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CB02" w14:textId="77777777" w:rsidR="006B2028" w:rsidRDefault="006B2028" w:rsidP="008040B2">
      <w:pPr>
        <w:pStyle w:val="BodyText"/>
        <w:rPr>
          <w:rFonts w:eastAsia="Times New Roman"/>
        </w:rPr>
      </w:pPr>
      <w:bookmarkStart w:id="0" w:name="_Hlk158742900"/>
    </w:p>
    <w:p w14:paraId="5EEAEC13" w14:textId="77777777" w:rsidR="006B2028" w:rsidRPr="00885F83" w:rsidRDefault="006B2028" w:rsidP="008040B2">
      <w:pPr>
        <w:pStyle w:val="BodyText"/>
        <w:rPr>
          <w:rFonts w:eastAsia="Times New Roman"/>
          <w:color w:val="262626" w:themeColor="text1" w:themeTint="D9"/>
        </w:rPr>
      </w:pPr>
    </w:p>
    <w:p w14:paraId="4A30C266" w14:textId="2DBF2BEA" w:rsidR="008040B2" w:rsidRPr="0024058E" w:rsidRDefault="00284C5D" w:rsidP="008040B2">
      <w:pPr>
        <w:pStyle w:val="BodyText"/>
        <w:rPr>
          <w:rFonts w:ascii="Segoe UI" w:eastAsia="Times New Roman" w:hAnsi="Segoe UI" w:cs="Segoe UI"/>
          <w:color w:val="262626" w:themeColor="text1" w:themeTint="D9"/>
          <w:sz w:val="20"/>
          <w:szCs w:val="20"/>
        </w:rPr>
      </w:pPr>
      <w:r>
        <w:rPr>
          <w:rFonts w:ascii="Segoe UI" w:eastAsia="Times New Roman" w:hAnsi="Segoe UI" w:cs="Segoe UI"/>
          <w:color w:val="262626" w:themeColor="text1" w:themeTint="D9"/>
          <w:sz w:val="20"/>
          <w:szCs w:val="20"/>
        </w:rPr>
        <w:t>March 3</w:t>
      </w:r>
      <w:r w:rsidR="00D41CBA">
        <w:rPr>
          <w:rFonts w:ascii="Segoe UI" w:eastAsia="Times New Roman" w:hAnsi="Segoe UI" w:cs="Segoe UI"/>
          <w:color w:val="262626" w:themeColor="text1" w:themeTint="D9"/>
          <w:sz w:val="20"/>
          <w:szCs w:val="20"/>
        </w:rPr>
        <w:t>, 2026</w:t>
      </w:r>
    </w:p>
    <w:p w14:paraId="535E430C" w14:textId="050A4C8F" w:rsidR="00895A70" w:rsidRPr="0024058E" w:rsidRDefault="009F7025" w:rsidP="00895A70">
      <w:pPr>
        <w:pStyle w:val="BodyText"/>
        <w:rPr>
          <w:rFonts w:ascii="Segoe UI" w:eastAsia="Times New Roman" w:hAnsi="Segoe UI" w:cs="Segoe UI"/>
          <w:color w:val="262626" w:themeColor="text1" w:themeTint="D9"/>
          <w:sz w:val="20"/>
          <w:szCs w:val="20"/>
        </w:rPr>
      </w:pPr>
      <w:r>
        <w:rPr>
          <w:rFonts w:ascii="Segoe UI" w:eastAsia="Times New Roman" w:hAnsi="Segoe UI" w:cs="Segoe UI"/>
          <w:color w:val="262626" w:themeColor="text1" w:themeTint="D9"/>
          <w:sz w:val="20"/>
          <w:szCs w:val="20"/>
        </w:rPr>
        <w:t>Adam Saul</w:t>
      </w:r>
      <w:r>
        <w:rPr>
          <w:rFonts w:ascii="Segoe UI" w:eastAsia="Times New Roman" w:hAnsi="Segoe UI" w:cs="Segoe UI"/>
          <w:color w:val="262626" w:themeColor="text1" w:themeTint="D9"/>
          <w:sz w:val="20"/>
          <w:szCs w:val="20"/>
        </w:rPr>
        <w:br/>
        <w:t>Department of Ecology</w:t>
      </w:r>
      <w:r>
        <w:rPr>
          <w:rFonts w:ascii="Segoe UI" w:eastAsia="Times New Roman" w:hAnsi="Segoe UI" w:cs="Segoe UI"/>
          <w:color w:val="262626" w:themeColor="text1" w:themeTint="D9"/>
          <w:sz w:val="20"/>
          <w:szCs w:val="20"/>
        </w:rPr>
        <w:br/>
        <w:t>Climate Pollution Reduction Program</w:t>
      </w:r>
      <w:r>
        <w:rPr>
          <w:rFonts w:ascii="Segoe UI" w:eastAsia="Times New Roman" w:hAnsi="Segoe UI" w:cs="Segoe UI"/>
          <w:color w:val="262626" w:themeColor="text1" w:themeTint="D9"/>
          <w:sz w:val="20"/>
          <w:szCs w:val="20"/>
        </w:rPr>
        <w:br/>
        <w:t>PO Box 47600</w:t>
      </w:r>
      <w:r>
        <w:rPr>
          <w:rFonts w:ascii="Segoe UI" w:eastAsia="Times New Roman" w:hAnsi="Segoe UI" w:cs="Segoe UI"/>
          <w:color w:val="262626" w:themeColor="text1" w:themeTint="D9"/>
          <w:sz w:val="20"/>
          <w:szCs w:val="20"/>
        </w:rPr>
        <w:br/>
        <w:t>Olympia, WA</w:t>
      </w:r>
      <w:r w:rsidR="00BF7A1A">
        <w:rPr>
          <w:rFonts w:ascii="Segoe UI" w:eastAsia="Times New Roman" w:hAnsi="Segoe UI" w:cs="Segoe UI"/>
          <w:color w:val="262626" w:themeColor="text1" w:themeTint="D9"/>
          <w:sz w:val="20"/>
          <w:szCs w:val="20"/>
        </w:rPr>
        <w:t xml:space="preserve"> 98504</w:t>
      </w:r>
    </w:p>
    <w:p w14:paraId="15170BCB" w14:textId="05C649F9" w:rsidR="00895A70" w:rsidRPr="00A425BB" w:rsidRDefault="00895A70" w:rsidP="008040B2">
      <w:pPr>
        <w:pStyle w:val="BodyText"/>
        <w:rPr>
          <w:rFonts w:ascii="Segoe UI" w:eastAsia="Times New Roman" w:hAnsi="Segoe UI" w:cs="Segoe UI"/>
          <w:color w:val="262626" w:themeColor="text1" w:themeTint="D9"/>
          <w:sz w:val="20"/>
          <w:szCs w:val="20"/>
        </w:rPr>
      </w:pPr>
      <w:r w:rsidRPr="0024058E">
        <w:rPr>
          <w:rFonts w:ascii="Segoe UI" w:eastAsia="Times New Roman" w:hAnsi="Segoe UI" w:cs="Segoe UI"/>
          <w:color w:val="262626" w:themeColor="text1" w:themeTint="D9"/>
          <w:sz w:val="20"/>
          <w:szCs w:val="20"/>
        </w:rPr>
        <w:t xml:space="preserve">Via electronic submission  </w:t>
      </w:r>
      <w:bookmarkEnd w:id="0"/>
    </w:p>
    <w:p w14:paraId="1E8918D0" w14:textId="337D786D" w:rsidR="00424DC0" w:rsidRPr="0024058E" w:rsidRDefault="00424DC0" w:rsidP="008040B2">
      <w:pPr>
        <w:pStyle w:val="BodyText"/>
        <w:rPr>
          <w:rFonts w:ascii="Segoe UI" w:hAnsi="Segoe UI" w:cs="Segoe UI"/>
          <w:color w:val="262626" w:themeColor="text1" w:themeTint="D9"/>
          <w:sz w:val="20"/>
          <w:szCs w:val="20"/>
        </w:rPr>
      </w:pPr>
      <w:r>
        <w:rPr>
          <w:rFonts w:ascii="Segoe UI" w:hAnsi="Segoe UI" w:cs="Segoe UI"/>
          <w:color w:val="262626" w:themeColor="text1" w:themeTint="D9"/>
          <w:sz w:val="20"/>
          <w:szCs w:val="20"/>
        </w:rPr>
        <w:t>Dear Mr. Saul,</w:t>
      </w:r>
    </w:p>
    <w:p w14:paraId="0295F391" w14:textId="508E9512" w:rsidR="008040B2" w:rsidRPr="0024058E" w:rsidRDefault="00427611" w:rsidP="008040B2">
      <w:pPr>
        <w:pStyle w:val="BodyText"/>
        <w:rPr>
          <w:rFonts w:ascii="Segoe UI" w:hAnsi="Segoe UI" w:cs="Segoe UI"/>
          <w:color w:val="262626" w:themeColor="text1" w:themeTint="D9"/>
          <w:sz w:val="20"/>
          <w:szCs w:val="20"/>
        </w:rPr>
      </w:pPr>
      <w:r w:rsidRPr="00A425BB">
        <w:rPr>
          <w:rFonts w:ascii="Segoe UI" w:hAnsi="Segoe UI" w:cs="Segoe UI"/>
          <w:sz w:val="20"/>
          <w:szCs w:val="20"/>
        </w:rPr>
        <w:t>Thank you for the opportunity to provide comments on the implementation and refinement of Washington’s Clean Fuels Program (CFS).</w:t>
      </w:r>
      <w:r w:rsidR="00255DBF">
        <w:rPr>
          <w:rFonts w:ascii="Segoe UI" w:hAnsi="Segoe UI" w:cs="Segoe UI"/>
          <w:sz w:val="20"/>
          <w:szCs w:val="20"/>
        </w:rPr>
        <w:t xml:space="preserve"> We</w:t>
      </w:r>
      <w:r w:rsidR="00255DBF" w:rsidRPr="00255DBF">
        <w:rPr>
          <w:rFonts w:ascii="Segoe UI" w:hAnsi="Segoe UI" w:cs="Segoe UI"/>
          <w:sz w:val="20"/>
          <w:szCs w:val="20"/>
        </w:rPr>
        <w:t xml:space="preserve"> look forward to continued engagement with the Department through the remainder of the rulemaking process.</w:t>
      </w:r>
      <w:r w:rsidR="00255DBF">
        <w:rPr>
          <w:rFonts w:ascii="Segoe UI" w:hAnsi="Segoe UI" w:cs="Segoe UI"/>
          <w:color w:val="262626" w:themeColor="text1" w:themeTint="D9"/>
          <w:sz w:val="20"/>
          <w:szCs w:val="20"/>
        </w:rPr>
        <w:t xml:space="preserve"> </w:t>
      </w:r>
      <w:r w:rsidR="00D845B9" w:rsidRPr="0024058E">
        <w:rPr>
          <w:rFonts w:ascii="Segoe UI" w:hAnsi="Segoe UI" w:cs="Segoe UI"/>
          <w:color w:val="262626" w:themeColor="text1" w:themeTint="D9"/>
          <w:sz w:val="20"/>
          <w:szCs w:val="20"/>
        </w:rPr>
        <w:t xml:space="preserve">Additionally, as a member of the National Oilseed Processors </w:t>
      </w:r>
      <w:r w:rsidR="004C647B" w:rsidRPr="0024058E">
        <w:rPr>
          <w:rFonts w:ascii="Segoe UI" w:hAnsi="Segoe UI" w:cs="Segoe UI"/>
          <w:color w:val="262626" w:themeColor="text1" w:themeTint="D9"/>
          <w:sz w:val="20"/>
          <w:szCs w:val="20"/>
        </w:rPr>
        <w:t xml:space="preserve">Association (NOPA), Bunge also associates </w:t>
      </w:r>
      <w:r w:rsidR="00FD7FBC" w:rsidRPr="0024058E">
        <w:rPr>
          <w:rFonts w:ascii="Segoe UI" w:hAnsi="Segoe UI" w:cs="Segoe UI"/>
          <w:color w:val="262626" w:themeColor="text1" w:themeTint="D9"/>
          <w:sz w:val="20"/>
          <w:szCs w:val="20"/>
        </w:rPr>
        <w:t xml:space="preserve">itself </w:t>
      </w:r>
      <w:r w:rsidR="004C647B" w:rsidRPr="0024058E">
        <w:rPr>
          <w:rFonts w:ascii="Segoe UI" w:hAnsi="Segoe UI" w:cs="Segoe UI"/>
          <w:color w:val="262626" w:themeColor="text1" w:themeTint="D9"/>
          <w:sz w:val="20"/>
          <w:szCs w:val="20"/>
        </w:rPr>
        <w:t>with NOPA’s comments on the C</w:t>
      </w:r>
      <w:r w:rsidR="00255DBF">
        <w:rPr>
          <w:rFonts w:ascii="Segoe UI" w:hAnsi="Segoe UI" w:cs="Segoe UI"/>
          <w:color w:val="262626" w:themeColor="text1" w:themeTint="D9"/>
          <w:sz w:val="20"/>
          <w:szCs w:val="20"/>
        </w:rPr>
        <w:t xml:space="preserve">FS </w:t>
      </w:r>
      <w:r w:rsidR="004C647B" w:rsidRPr="0024058E">
        <w:rPr>
          <w:rFonts w:ascii="Segoe UI" w:hAnsi="Segoe UI" w:cs="Segoe UI"/>
          <w:color w:val="262626" w:themeColor="text1" w:themeTint="D9"/>
          <w:sz w:val="20"/>
          <w:szCs w:val="20"/>
        </w:rPr>
        <w:t>discussion</w:t>
      </w:r>
      <w:r w:rsidR="00255DBF">
        <w:rPr>
          <w:rFonts w:ascii="Segoe UI" w:hAnsi="Segoe UI" w:cs="Segoe UI"/>
          <w:color w:val="262626" w:themeColor="text1" w:themeTint="D9"/>
          <w:sz w:val="20"/>
          <w:szCs w:val="20"/>
        </w:rPr>
        <w:t xml:space="preserve">. </w:t>
      </w:r>
    </w:p>
    <w:p w14:paraId="1C61A6F7" w14:textId="1B82A53B" w:rsidR="008040B2" w:rsidRPr="0024058E" w:rsidRDefault="008040B2" w:rsidP="008040B2">
      <w:pPr>
        <w:pStyle w:val="BodyText"/>
        <w:rPr>
          <w:rFonts w:ascii="Segoe UI" w:hAnsi="Segoe UI" w:cs="Segoe UI"/>
          <w:color w:val="262626" w:themeColor="text1" w:themeTint="D9"/>
          <w:sz w:val="20"/>
          <w:szCs w:val="20"/>
        </w:rPr>
      </w:pPr>
      <w:r w:rsidRPr="0024058E">
        <w:rPr>
          <w:rFonts w:ascii="Segoe UI" w:hAnsi="Segoe UI" w:cs="Segoe UI"/>
          <w:color w:val="262626" w:themeColor="text1" w:themeTint="D9"/>
          <w:sz w:val="20"/>
          <w:szCs w:val="20"/>
        </w:rPr>
        <w:t>Bunge is a leading oilseed processor</w:t>
      </w:r>
      <w:r w:rsidR="008F35CB">
        <w:rPr>
          <w:rFonts w:ascii="Segoe UI" w:hAnsi="Segoe UI" w:cs="Segoe UI"/>
          <w:color w:val="262626" w:themeColor="text1" w:themeTint="D9"/>
          <w:sz w:val="20"/>
          <w:szCs w:val="20"/>
        </w:rPr>
        <w:t xml:space="preserve"> and global grain trader</w:t>
      </w:r>
      <w:r w:rsidRPr="0024058E">
        <w:rPr>
          <w:rFonts w:ascii="Segoe UI" w:hAnsi="Segoe UI" w:cs="Segoe UI"/>
          <w:color w:val="262626" w:themeColor="text1" w:themeTint="D9"/>
          <w:sz w:val="20"/>
          <w:szCs w:val="20"/>
        </w:rPr>
        <w:t xml:space="preserve">. Bunge buys and processes agricultural commodities, then turns them into products used in the food industry, animal feed, and renewable diesel. Bunge is </w:t>
      </w:r>
      <w:r w:rsidR="0014279A">
        <w:rPr>
          <w:rFonts w:ascii="Segoe UI" w:hAnsi="Segoe UI" w:cs="Segoe UI"/>
          <w:color w:val="262626" w:themeColor="text1" w:themeTint="D9"/>
          <w:sz w:val="20"/>
          <w:szCs w:val="20"/>
        </w:rPr>
        <w:t xml:space="preserve">also </w:t>
      </w:r>
      <w:r w:rsidRPr="0024058E">
        <w:rPr>
          <w:rFonts w:ascii="Segoe UI" w:hAnsi="Segoe UI" w:cs="Segoe UI"/>
          <w:color w:val="262626" w:themeColor="text1" w:themeTint="D9"/>
          <w:sz w:val="20"/>
          <w:szCs w:val="20"/>
        </w:rPr>
        <w:t>working with farmers</w:t>
      </w:r>
      <w:r w:rsidR="001166D5" w:rsidRPr="0024058E">
        <w:rPr>
          <w:rFonts w:ascii="Segoe UI" w:hAnsi="Segoe UI" w:cs="Segoe UI"/>
          <w:color w:val="262626" w:themeColor="text1" w:themeTint="D9"/>
          <w:sz w:val="20"/>
          <w:szCs w:val="20"/>
        </w:rPr>
        <w:t xml:space="preserve"> in North America</w:t>
      </w:r>
      <w:r w:rsidRPr="0024058E">
        <w:rPr>
          <w:rFonts w:ascii="Segoe UI" w:hAnsi="Segoe UI" w:cs="Segoe UI"/>
          <w:color w:val="262626" w:themeColor="text1" w:themeTint="D9"/>
          <w:sz w:val="20"/>
          <w:szCs w:val="20"/>
        </w:rPr>
        <w:t xml:space="preserve"> to incentivize sustainable practices</w:t>
      </w:r>
      <w:r w:rsidR="00F55457" w:rsidRPr="0024058E">
        <w:rPr>
          <w:rFonts w:ascii="Segoe UI" w:hAnsi="Segoe UI" w:cs="Segoe UI"/>
          <w:color w:val="262626" w:themeColor="text1" w:themeTint="D9"/>
          <w:sz w:val="20"/>
          <w:szCs w:val="20"/>
        </w:rPr>
        <w:t xml:space="preserve">, </w:t>
      </w:r>
      <w:r w:rsidR="0098519D" w:rsidRPr="0024058E">
        <w:rPr>
          <w:rFonts w:ascii="Segoe UI" w:hAnsi="Segoe UI" w:cs="Segoe UI"/>
          <w:color w:val="262626" w:themeColor="text1" w:themeTint="D9"/>
          <w:sz w:val="20"/>
          <w:szCs w:val="20"/>
        </w:rPr>
        <w:t>including</w:t>
      </w:r>
      <w:r w:rsidR="00F55457" w:rsidRPr="0024058E">
        <w:rPr>
          <w:rFonts w:ascii="Segoe UI" w:hAnsi="Segoe UI" w:cs="Segoe UI"/>
          <w:color w:val="262626" w:themeColor="text1" w:themeTint="D9"/>
          <w:sz w:val="20"/>
          <w:szCs w:val="20"/>
        </w:rPr>
        <w:t xml:space="preserve"> adoption of winter canola as an add</w:t>
      </w:r>
      <w:r w:rsidR="000271B8" w:rsidRPr="0024058E">
        <w:rPr>
          <w:rFonts w:ascii="Segoe UI" w:hAnsi="Segoe UI" w:cs="Segoe UI"/>
          <w:color w:val="262626" w:themeColor="text1" w:themeTint="D9"/>
          <w:sz w:val="20"/>
          <w:szCs w:val="20"/>
        </w:rPr>
        <w:t>itive crop to their existing rotation. Winter canola is a cover crop that is specifically bred for cultivation over the winter</w:t>
      </w:r>
      <w:r w:rsidR="000460C8" w:rsidRPr="0024058E">
        <w:rPr>
          <w:rFonts w:ascii="Segoe UI" w:hAnsi="Segoe UI" w:cs="Segoe UI"/>
          <w:color w:val="262626" w:themeColor="text1" w:themeTint="D9"/>
          <w:sz w:val="20"/>
          <w:szCs w:val="20"/>
        </w:rPr>
        <w:t xml:space="preserve">, and as such it is generally grown on land that would otherwise be fallow. </w:t>
      </w:r>
      <w:r w:rsidR="002E3599" w:rsidRPr="0024058E">
        <w:rPr>
          <w:rFonts w:ascii="Segoe UI" w:hAnsi="Segoe UI" w:cs="Segoe UI"/>
          <w:color w:val="262626" w:themeColor="text1" w:themeTint="D9"/>
          <w:sz w:val="20"/>
          <w:szCs w:val="20"/>
        </w:rPr>
        <w:t xml:space="preserve">Winter canola, almost by definition, has less land-conversion risk than </w:t>
      </w:r>
      <w:r w:rsidR="00FD5001" w:rsidRPr="0024058E">
        <w:rPr>
          <w:rFonts w:ascii="Segoe UI" w:hAnsi="Segoe UI" w:cs="Segoe UI"/>
          <w:color w:val="262626" w:themeColor="text1" w:themeTint="D9"/>
          <w:sz w:val="20"/>
          <w:szCs w:val="20"/>
        </w:rPr>
        <w:t>spring</w:t>
      </w:r>
      <w:r w:rsidR="002E3599" w:rsidRPr="0024058E">
        <w:rPr>
          <w:rFonts w:ascii="Segoe UI" w:hAnsi="Segoe UI" w:cs="Segoe UI"/>
          <w:color w:val="262626" w:themeColor="text1" w:themeTint="D9"/>
          <w:sz w:val="20"/>
          <w:szCs w:val="20"/>
        </w:rPr>
        <w:t xml:space="preserve"> canola. Additionally, </w:t>
      </w:r>
      <w:r w:rsidR="006C6D26">
        <w:rPr>
          <w:rFonts w:ascii="Segoe UI" w:hAnsi="Segoe UI" w:cs="Segoe UI"/>
          <w:color w:val="262626" w:themeColor="text1" w:themeTint="D9"/>
          <w:sz w:val="20"/>
          <w:szCs w:val="20"/>
        </w:rPr>
        <w:t>as a cover crop winter canola can</w:t>
      </w:r>
      <w:r w:rsidR="002E3599" w:rsidRPr="0024058E">
        <w:rPr>
          <w:rFonts w:ascii="Segoe UI" w:hAnsi="Segoe UI" w:cs="Segoe UI"/>
          <w:color w:val="262626" w:themeColor="text1" w:themeTint="D9"/>
          <w:sz w:val="20"/>
          <w:szCs w:val="20"/>
        </w:rPr>
        <w:t xml:space="preserve"> bring environmental and sustainability benefits </w:t>
      </w:r>
      <w:r w:rsidR="00284C5D">
        <w:rPr>
          <w:rFonts w:ascii="Segoe UI" w:hAnsi="Segoe UI" w:cs="Segoe UI"/>
          <w:color w:val="262626" w:themeColor="text1" w:themeTint="D9"/>
          <w:sz w:val="20"/>
          <w:szCs w:val="20"/>
        </w:rPr>
        <w:t>i</w:t>
      </w:r>
      <w:r w:rsidR="002E3599" w:rsidRPr="0024058E">
        <w:rPr>
          <w:rFonts w:ascii="Segoe UI" w:hAnsi="Segoe UI" w:cs="Segoe UI"/>
          <w:color w:val="262626" w:themeColor="text1" w:themeTint="D9"/>
          <w:sz w:val="20"/>
          <w:szCs w:val="20"/>
        </w:rPr>
        <w:t xml:space="preserve">ncluding balance nutrient uptake, replenish soil fertility, reduce erosion, improve water retention, and reduce the need for fertilizers and pesticides. </w:t>
      </w:r>
      <w:r w:rsidR="00D448FF" w:rsidRPr="0024058E">
        <w:rPr>
          <w:rFonts w:ascii="Segoe UI" w:hAnsi="Segoe UI" w:cs="Segoe UI"/>
          <w:color w:val="262626" w:themeColor="text1" w:themeTint="D9"/>
          <w:sz w:val="20"/>
          <w:szCs w:val="20"/>
        </w:rPr>
        <w:t xml:space="preserve">Bunge is </w:t>
      </w:r>
      <w:r w:rsidR="000541F6" w:rsidRPr="0024058E">
        <w:rPr>
          <w:rFonts w:ascii="Segoe UI" w:hAnsi="Segoe UI" w:cs="Segoe UI"/>
          <w:color w:val="262626" w:themeColor="text1" w:themeTint="D9"/>
          <w:sz w:val="20"/>
          <w:szCs w:val="20"/>
        </w:rPr>
        <w:t xml:space="preserve">deeply committed to </w:t>
      </w:r>
      <w:r w:rsidR="00995D5A" w:rsidRPr="0024058E">
        <w:rPr>
          <w:rFonts w:ascii="Segoe UI" w:hAnsi="Segoe UI" w:cs="Segoe UI"/>
          <w:color w:val="262626" w:themeColor="text1" w:themeTint="D9"/>
          <w:sz w:val="20"/>
          <w:szCs w:val="20"/>
        </w:rPr>
        <w:t>the development of new and novel crops like winter canola</w:t>
      </w:r>
      <w:r w:rsidR="00E622F8" w:rsidRPr="0024058E">
        <w:rPr>
          <w:rFonts w:ascii="Segoe UI" w:hAnsi="Segoe UI" w:cs="Segoe UI"/>
          <w:color w:val="262626" w:themeColor="text1" w:themeTint="D9"/>
          <w:sz w:val="20"/>
          <w:szCs w:val="20"/>
        </w:rPr>
        <w:t xml:space="preserve">, which will allow us to increase the supply of renewable fuel feedstocks to </w:t>
      </w:r>
      <w:r w:rsidR="006C6D26">
        <w:rPr>
          <w:rFonts w:ascii="Segoe UI" w:hAnsi="Segoe UI" w:cs="Segoe UI"/>
          <w:color w:val="262626" w:themeColor="text1" w:themeTint="D9"/>
          <w:sz w:val="20"/>
          <w:szCs w:val="20"/>
        </w:rPr>
        <w:t xml:space="preserve">support the </w:t>
      </w:r>
      <w:r w:rsidR="00E622F8" w:rsidRPr="0024058E">
        <w:rPr>
          <w:rFonts w:ascii="Segoe UI" w:hAnsi="Segoe UI" w:cs="Segoe UI"/>
          <w:color w:val="262626" w:themeColor="text1" w:themeTint="D9"/>
          <w:sz w:val="20"/>
          <w:szCs w:val="20"/>
        </w:rPr>
        <w:t xml:space="preserve">growing global oil demand while creating </w:t>
      </w:r>
      <w:r w:rsidR="006C6D26">
        <w:rPr>
          <w:rFonts w:ascii="Segoe UI" w:hAnsi="Segoe UI" w:cs="Segoe UI"/>
          <w:color w:val="262626" w:themeColor="text1" w:themeTint="D9"/>
          <w:sz w:val="20"/>
          <w:szCs w:val="20"/>
        </w:rPr>
        <w:t xml:space="preserve">additional potential </w:t>
      </w:r>
      <w:r w:rsidR="00E622F8" w:rsidRPr="0024058E">
        <w:rPr>
          <w:rFonts w:ascii="Segoe UI" w:hAnsi="Segoe UI" w:cs="Segoe UI"/>
          <w:color w:val="262626" w:themeColor="text1" w:themeTint="D9"/>
          <w:sz w:val="20"/>
          <w:szCs w:val="20"/>
        </w:rPr>
        <w:t xml:space="preserve">economic opportunities for farmers. </w:t>
      </w:r>
    </w:p>
    <w:p w14:paraId="19843E9A" w14:textId="4B4E10FC" w:rsidR="008040B2" w:rsidRPr="0024058E" w:rsidRDefault="008040B2" w:rsidP="00833162">
      <w:pPr>
        <w:pStyle w:val="BodyText"/>
        <w:rPr>
          <w:rFonts w:ascii="Segoe UI" w:hAnsi="Segoe UI" w:cs="Segoe UI"/>
          <w:color w:val="262626" w:themeColor="text1" w:themeTint="D9"/>
          <w:sz w:val="20"/>
          <w:szCs w:val="20"/>
        </w:rPr>
      </w:pPr>
      <w:r w:rsidRPr="0024058E">
        <w:rPr>
          <w:rFonts w:ascii="Segoe UI" w:hAnsi="Segoe UI" w:cs="Segoe UI"/>
          <w:color w:val="262626" w:themeColor="text1" w:themeTint="D9"/>
          <w:sz w:val="20"/>
          <w:szCs w:val="20"/>
        </w:rPr>
        <w:t>The differences between spring canola and winter canola are particularly apparent when it comes to</w:t>
      </w:r>
      <w:r w:rsidR="00E622F8" w:rsidRPr="0024058E">
        <w:rPr>
          <w:rFonts w:ascii="Segoe UI" w:hAnsi="Segoe UI" w:cs="Segoe UI"/>
          <w:color w:val="262626" w:themeColor="text1" w:themeTint="D9"/>
          <w:sz w:val="20"/>
          <w:szCs w:val="20"/>
        </w:rPr>
        <w:t xml:space="preserve"> induced or indirect land use change (ILUC). </w:t>
      </w:r>
      <w:r w:rsidRPr="0024058E">
        <w:rPr>
          <w:rFonts w:ascii="Segoe UI" w:hAnsi="Segoe UI" w:cs="Segoe UI"/>
          <w:color w:val="262626" w:themeColor="text1" w:themeTint="D9"/>
          <w:sz w:val="20"/>
          <w:szCs w:val="20"/>
        </w:rPr>
        <w:t xml:space="preserve"> </w:t>
      </w:r>
      <w:r w:rsidR="00FD5001" w:rsidRPr="0024058E">
        <w:rPr>
          <w:rFonts w:ascii="Segoe UI" w:hAnsi="Segoe UI" w:cs="Segoe UI"/>
          <w:color w:val="262626" w:themeColor="text1" w:themeTint="D9"/>
          <w:sz w:val="20"/>
          <w:szCs w:val="20"/>
        </w:rPr>
        <w:t>Spring</w:t>
      </w:r>
      <w:r w:rsidRPr="0024058E">
        <w:rPr>
          <w:rFonts w:ascii="Segoe UI" w:hAnsi="Segoe UI" w:cs="Segoe UI"/>
          <w:color w:val="262626" w:themeColor="text1" w:themeTint="D9"/>
          <w:sz w:val="20"/>
          <w:szCs w:val="20"/>
        </w:rPr>
        <w:t xml:space="preserve"> canola is planted in the spring and harvested in the fall.  Winter canola is a</w:t>
      </w:r>
      <w:r w:rsidR="00BF6B77" w:rsidRPr="0024058E">
        <w:rPr>
          <w:rFonts w:ascii="Segoe UI" w:hAnsi="Segoe UI" w:cs="Segoe UI"/>
          <w:color w:val="262626" w:themeColor="text1" w:themeTint="D9"/>
          <w:sz w:val="20"/>
          <w:szCs w:val="20"/>
        </w:rPr>
        <w:t xml:space="preserve"> </w:t>
      </w:r>
      <w:r w:rsidRPr="0024058E">
        <w:rPr>
          <w:rFonts w:ascii="Segoe UI" w:hAnsi="Segoe UI" w:cs="Segoe UI"/>
          <w:color w:val="262626" w:themeColor="text1" w:themeTint="D9"/>
          <w:sz w:val="20"/>
          <w:szCs w:val="20"/>
        </w:rPr>
        <w:t>cover crop that is specifically bred for cultivation over the winter.  It is planted in the fall and harvested in the spring.  As such, winter canola is generally grown on land that would otherwise be fallow.  Thus, winter canola</w:t>
      </w:r>
      <w:r w:rsidR="00284C5D">
        <w:rPr>
          <w:rFonts w:ascii="Segoe UI" w:hAnsi="Segoe UI" w:cs="Segoe UI"/>
          <w:color w:val="262626" w:themeColor="text1" w:themeTint="D9"/>
          <w:sz w:val="20"/>
          <w:szCs w:val="20"/>
        </w:rPr>
        <w:t xml:space="preserve"> </w:t>
      </w:r>
      <w:r w:rsidRPr="0024058E">
        <w:rPr>
          <w:rFonts w:ascii="Segoe UI" w:hAnsi="Segoe UI" w:cs="Segoe UI"/>
          <w:color w:val="262626" w:themeColor="text1" w:themeTint="D9"/>
          <w:sz w:val="20"/>
          <w:szCs w:val="20"/>
        </w:rPr>
        <w:t xml:space="preserve">has less land-conversion risk than </w:t>
      </w:r>
      <w:r w:rsidR="00FD5001" w:rsidRPr="0024058E">
        <w:rPr>
          <w:rFonts w:ascii="Segoe UI" w:hAnsi="Segoe UI" w:cs="Segoe UI"/>
          <w:color w:val="262626" w:themeColor="text1" w:themeTint="D9"/>
          <w:sz w:val="20"/>
          <w:szCs w:val="20"/>
        </w:rPr>
        <w:t>spring</w:t>
      </w:r>
      <w:r w:rsidRPr="0024058E">
        <w:rPr>
          <w:rFonts w:ascii="Segoe UI" w:hAnsi="Segoe UI" w:cs="Segoe UI"/>
          <w:color w:val="262626" w:themeColor="text1" w:themeTint="D9"/>
          <w:sz w:val="20"/>
          <w:szCs w:val="20"/>
        </w:rPr>
        <w:t xml:space="preserve"> canola.  It is grown on land </w:t>
      </w:r>
      <w:r w:rsidRPr="0024058E">
        <w:rPr>
          <w:rFonts w:ascii="Segoe UI" w:hAnsi="Segoe UI" w:cs="Segoe UI"/>
          <w:i/>
          <w:iCs/>
          <w:color w:val="262626" w:themeColor="text1" w:themeTint="D9"/>
          <w:sz w:val="20"/>
          <w:szCs w:val="20"/>
        </w:rPr>
        <w:t>already</w:t>
      </w:r>
      <w:r w:rsidRPr="0024058E">
        <w:rPr>
          <w:rFonts w:ascii="Segoe UI" w:hAnsi="Segoe UI" w:cs="Segoe UI"/>
          <w:color w:val="262626" w:themeColor="text1" w:themeTint="D9"/>
          <w:sz w:val="20"/>
          <w:szCs w:val="20"/>
        </w:rPr>
        <w:t xml:space="preserve"> cultivated for another purpose (for instance, growing a </w:t>
      </w:r>
      <w:proofErr w:type="gramStart"/>
      <w:r w:rsidRPr="0024058E">
        <w:rPr>
          <w:rFonts w:ascii="Segoe UI" w:hAnsi="Segoe UI" w:cs="Segoe UI"/>
          <w:color w:val="262626" w:themeColor="text1" w:themeTint="D9"/>
          <w:sz w:val="20"/>
          <w:szCs w:val="20"/>
        </w:rPr>
        <w:t>food crop</w:t>
      </w:r>
      <w:proofErr w:type="gramEnd"/>
      <w:r w:rsidRPr="0024058E">
        <w:rPr>
          <w:rFonts w:ascii="Segoe UI" w:hAnsi="Segoe UI" w:cs="Segoe UI"/>
          <w:color w:val="262626" w:themeColor="text1" w:themeTint="D9"/>
          <w:sz w:val="20"/>
          <w:szCs w:val="20"/>
        </w:rPr>
        <w:t xml:space="preserve">) during the summer. While farmland-expansion pressure may be associated with demand for </w:t>
      </w:r>
      <w:r w:rsidR="00FD5001" w:rsidRPr="0024058E">
        <w:rPr>
          <w:rFonts w:ascii="Segoe UI" w:hAnsi="Segoe UI" w:cs="Segoe UI"/>
          <w:color w:val="262626" w:themeColor="text1" w:themeTint="D9"/>
          <w:sz w:val="20"/>
          <w:szCs w:val="20"/>
        </w:rPr>
        <w:t>spring</w:t>
      </w:r>
      <w:r w:rsidRPr="0024058E">
        <w:rPr>
          <w:rFonts w:ascii="Segoe UI" w:hAnsi="Segoe UI" w:cs="Segoe UI"/>
          <w:color w:val="262626" w:themeColor="text1" w:themeTint="D9"/>
          <w:sz w:val="20"/>
          <w:szCs w:val="20"/>
        </w:rPr>
        <w:t xml:space="preserve"> canola, that pressure is</w:t>
      </w:r>
      <w:r w:rsidR="00284C5D">
        <w:rPr>
          <w:rFonts w:ascii="Segoe UI" w:hAnsi="Segoe UI" w:cs="Segoe UI"/>
          <w:color w:val="262626" w:themeColor="text1" w:themeTint="D9"/>
          <w:sz w:val="20"/>
          <w:szCs w:val="20"/>
        </w:rPr>
        <w:t xml:space="preserve"> </w:t>
      </w:r>
      <w:r w:rsidRPr="0024058E">
        <w:rPr>
          <w:rFonts w:ascii="Segoe UI" w:hAnsi="Segoe UI" w:cs="Segoe UI"/>
          <w:color w:val="262626" w:themeColor="text1" w:themeTint="D9"/>
          <w:sz w:val="20"/>
          <w:szCs w:val="20"/>
        </w:rPr>
        <w:t>minimized for a feedstock like winter canola</w:t>
      </w:r>
      <w:r w:rsidR="003F170B" w:rsidRPr="0024058E">
        <w:rPr>
          <w:rFonts w:ascii="Segoe UI" w:hAnsi="Segoe UI" w:cs="Segoe UI"/>
          <w:color w:val="262626" w:themeColor="text1" w:themeTint="D9"/>
          <w:sz w:val="20"/>
          <w:szCs w:val="20"/>
        </w:rPr>
        <w:t>.</w:t>
      </w:r>
      <w:r w:rsidRPr="0024058E">
        <w:rPr>
          <w:rFonts w:ascii="Segoe UI" w:hAnsi="Segoe UI" w:cs="Segoe UI"/>
          <w:color w:val="262626" w:themeColor="text1" w:themeTint="D9"/>
          <w:sz w:val="20"/>
          <w:szCs w:val="20"/>
        </w:rPr>
        <w:t xml:space="preserve"> </w:t>
      </w:r>
    </w:p>
    <w:p w14:paraId="14C979B5" w14:textId="0CEE697E" w:rsidR="008040B2" w:rsidRPr="00284C5D" w:rsidRDefault="00D72A49" w:rsidP="00284C5D">
      <w:pPr>
        <w:pStyle w:val="BodyText"/>
        <w:rPr>
          <w:rFonts w:ascii="Segoe UI" w:hAnsi="Segoe UI" w:cs="Segoe UI"/>
          <w:color w:val="262626" w:themeColor="text1" w:themeTint="D9"/>
          <w:sz w:val="20"/>
          <w:szCs w:val="20"/>
        </w:rPr>
      </w:pPr>
      <w:r>
        <w:rPr>
          <w:rFonts w:ascii="Segoe UI" w:hAnsi="Segoe UI" w:cs="Segoe UI"/>
          <w:color w:val="262626" w:themeColor="text1" w:themeTint="D9"/>
          <w:sz w:val="20"/>
          <w:szCs w:val="20"/>
        </w:rPr>
        <w:t xml:space="preserve">As the Department of Ecology </w:t>
      </w:r>
      <w:r w:rsidR="007C1D08">
        <w:rPr>
          <w:rFonts w:ascii="Segoe UI" w:hAnsi="Segoe UI" w:cs="Segoe UI"/>
          <w:color w:val="262626" w:themeColor="text1" w:themeTint="D9"/>
          <w:sz w:val="20"/>
          <w:szCs w:val="20"/>
        </w:rPr>
        <w:t xml:space="preserve">begins </w:t>
      </w:r>
      <w:r w:rsidR="004A7D13">
        <w:rPr>
          <w:rFonts w:ascii="Segoe UI" w:hAnsi="Segoe UI" w:cs="Segoe UI"/>
          <w:color w:val="262626" w:themeColor="text1" w:themeTint="D9"/>
          <w:sz w:val="20"/>
          <w:szCs w:val="20"/>
        </w:rPr>
        <w:t xml:space="preserve">its </w:t>
      </w:r>
      <w:r w:rsidR="007C1D08">
        <w:rPr>
          <w:rFonts w:ascii="Segoe UI" w:hAnsi="Segoe UI" w:cs="Segoe UI"/>
          <w:color w:val="262626" w:themeColor="text1" w:themeTint="D9"/>
          <w:sz w:val="20"/>
          <w:szCs w:val="20"/>
        </w:rPr>
        <w:t>rulemaking process,</w:t>
      </w:r>
      <w:r w:rsidRPr="0024058E">
        <w:rPr>
          <w:rFonts w:ascii="Segoe UI" w:hAnsi="Segoe UI" w:cs="Segoe UI"/>
          <w:color w:val="262626" w:themeColor="text1" w:themeTint="D9"/>
          <w:sz w:val="20"/>
          <w:szCs w:val="20"/>
        </w:rPr>
        <w:t xml:space="preserve"> Bunge encourages the </w:t>
      </w:r>
      <w:r>
        <w:rPr>
          <w:rFonts w:ascii="Segoe UI" w:hAnsi="Segoe UI" w:cs="Segoe UI"/>
          <w:color w:val="262626" w:themeColor="text1" w:themeTint="D9"/>
          <w:sz w:val="20"/>
          <w:szCs w:val="20"/>
        </w:rPr>
        <w:t>Department of Ecology</w:t>
      </w:r>
      <w:r w:rsidRPr="0024058E">
        <w:rPr>
          <w:rFonts w:ascii="Segoe UI" w:hAnsi="Segoe UI" w:cs="Segoe UI"/>
          <w:color w:val="262626" w:themeColor="text1" w:themeTint="D9"/>
          <w:sz w:val="20"/>
          <w:szCs w:val="20"/>
        </w:rPr>
        <w:t xml:space="preserve"> to clarify that winter canola will be considered </w:t>
      </w:r>
      <w:r w:rsidR="004A7D13">
        <w:rPr>
          <w:rFonts w:ascii="Segoe UI" w:hAnsi="Segoe UI" w:cs="Segoe UI"/>
          <w:color w:val="262626" w:themeColor="text1" w:themeTint="D9"/>
          <w:sz w:val="20"/>
          <w:szCs w:val="20"/>
        </w:rPr>
        <w:t xml:space="preserve">a distinct and </w:t>
      </w:r>
      <w:r w:rsidRPr="0024058E">
        <w:rPr>
          <w:rFonts w:ascii="Segoe UI" w:hAnsi="Segoe UI" w:cs="Segoe UI"/>
          <w:color w:val="262626" w:themeColor="text1" w:themeTint="D9"/>
          <w:sz w:val="20"/>
          <w:szCs w:val="20"/>
        </w:rPr>
        <w:t>separate</w:t>
      </w:r>
      <w:r w:rsidR="004A7D13">
        <w:rPr>
          <w:rFonts w:ascii="Segoe UI" w:hAnsi="Segoe UI" w:cs="Segoe UI"/>
          <w:color w:val="262626" w:themeColor="text1" w:themeTint="D9"/>
          <w:sz w:val="20"/>
          <w:szCs w:val="20"/>
        </w:rPr>
        <w:t xml:space="preserve"> type of crop</w:t>
      </w:r>
      <w:r w:rsidRPr="0024058E">
        <w:rPr>
          <w:rFonts w:ascii="Segoe UI" w:hAnsi="Segoe UI" w:cs="Segoe UI"/>
          <w:color w:val="262626" w:themeColor="text1" w:themeTint="D9"/>
          <w:sz w:val="20"/>
          <w:szCs w:val="20"/>
        </w:rPr>
        <w:t xml:space="preserve"> from spring canola </w:t>
      </w:r>
      <w:r w:rsidR="00F75D52">
        <w:rPr>
          <w:rFonts w:ascii="Segoe UI" w:hAnsi="Segoe UI" w:cs="Segoe UI"/>
          <w:color w:val="262626" w:themeColor="text1" w:themeTint="D9"/>
          <w:sz w:val="20"/>
          <w:szCs w:val="20"/>
        </w:rPr>
        <w:t xml:space="preserve">within the Table 5 </w:t>
      </w:r>
      <w:r w:rsidR="004A35E3">
        <w:rPr>
          <w:rFonts w:ascii="Segoe UI" w:hAnsi="Segoe UI" w:cs="Segoe UI"/>
          <w:color w:val="262626" w:themeColor="text1" w:themeTint="D9"/>
          <w:sz w:val="20"/>
          <w:szCs w:val="20"/>
        </w:rPr>
        <w:t xml:space="preserve">Land Use Change Carbon Intensity Values. </w:t>
      </w:r>
      <w:r w:rsidRPr="0024058E">
        <w:rPr>
          <w:rFonts w:ascii="Segoe UI" w:hAnsi="Segoe UI" w:cs="Segoe UI"/>
          <w:color w:val="262626" w:themeColor="text1" w:themeTint="D9"/>
          <w:sz w:val="20"/>
          <w:szCs w:val="20"/>
        </w:rPr>
        <w:t xml:space="preserve">As explained above, winter canola and spring canola are distinct in key respects.  Most notably, there are significant differences between their ILUC risk profiles and their respective roles in crop rotation.  </w:t>
      </w:r>
    </w:p>
    <w:p w14:paraId="104EE049" w14:textId="540D5E4E" w:rsidR="008040B2" w:rsidRPr="0024058E" w:rsidRDefault="008040B2" w:rsidP="008040B2">
      <w:pPr>
        <w:pStyle w:val="BodyText"/>
        <w:rPr>
          <w:rFonts w:ascii="Segoe UI" w:hAnsi="Segoe UI" w:cs="Segoe UI"/>
          <w:color w:val="262626" w:themeColor="text1" w:themeTint="D9"/>
          <w:sz w:val="20"/>
          <w:szCs w:val="20"/>
        </w:rPr>
      </w:pPr>
      <w:r w:rsidRPr="0024058E">
        <w:rPr>
          <w:rFonts w:ascii="Segoe UI" w:hAnsi="Segoe UI" w:cs="Segoe UI"/>
          <w:color w:val="262626" w:themeColor="text1" w:themeTint="D9"/>
          <w:sz w:val="20"/>
          <w:szCs w:val="20"/>
        </w:rPr>
        <w:lastRenderedPageBreak/>
        <w:t xml:space="preserve">Bunge appreciates </w:t>
      </w:r>
      <w:r w:rsidR="00A864B6">
        <w:rPr>
          <w:rFonts w:ascii="Segoe UI" w:hAnsi="Segoe UI" w:cs="Segoe UI"/>
          <w:color w:val="262626" w:themeColor="text1" w:themeTint="D9"/>
          <w:sz w:val="20"/>
          <w:szCs w:val="20"/>
        </w:rPr>
        <w:t>Washington’s commitment to implementing the Clean Fuels Program</w:t>
      </w:r>
      <w:r w:rsidR="00FE474C" w:rsidRPr="0024058E">
        <w:rPr>
          <w:rFonts w:ascii="Segoe UI" w:hAnsi="Segoe UI" w:cs="Segoe UI"/>
          <w:color w:val="262626" w:themeColor="text1" w:themeTint="D9"/>
          <w:sz w:val="20"/>
          <w:szCs w:val="20"/>
        </w:rPr>
        <w:t>.</w:t>
      </w:r>
      <w:r w:rsidRPr="0024058E">
        <w:rPr>
          <w:rFonts w:ascii="Segoe UI" w:hAnsi="Segoe UI" w:cs="Segoe UI"/>
          <w:color w:val="262626" w:themeColor="text1" w:themeTint="D9"/>
          <w:sz w:val="20"/>
          <w:szCs w:val="20"/>
        </w:rPr>
        <w:t xml:space="preserve"> We hope our comments help enhance the program in its final version. </w:t>
      </w:r>
      <w:r w:rsidR="007C1D08">
        <w:rPr>
          <w:rFonts w:ascii="Segoe UI" w:hAnsi="Segoe UI" w:cs="Segoe UI"/>
          <w:color w:val="262626" w:themeColor="text1" w:themeTint="D9"/>
          <w:sz w:val="20"/>
          <w:szCs w:val="20"/>
        </w:rPr>
        <w:t xml:space="preserve">We look forward to remaining engaged with the Department throughout the rulemaking process. </w:t>
      </w:r>
    </w:p>
    <w:p w14:paraId="2376CDD8" w14:textId="77777777" w:rsidR="008040B2" w:rsidRPr="0024058E" w:rsidRDefault="008040B2" w:rsidP="008040B2">
      <w:pPr>
        <w:pStyle w:val="BodyText"/>
        <w:rPr>
          <w:rFonts w:ascii="Segoe UI" w:hAnsi="Segoe UI" w:cs="Segoe UI"/>
          <w:color w:val="262626" w:themeColor="text1" w:themeTint="D9"/>
          <w:sz w:val="20"/>
          <w:szCs w:val="20"/>
        </w:rPr>
      </w:pPr>
      <w:r w:rsidRPr="0024058E">
        <w:rPr>
          <w:rFonts w:ascii="Segoe UI" w:hAnsi="Segoe UI" w:cs="Segoe UI"/>
          <w:color w:val="262626" w:themeColor="text1" w:themeTint="D9"/>
          <w:sz w:val="20"/>
          <w:szCs w:val="20"/>
        </w:rPr>
        <w:t>We appreciate the opportunity to share Bunge’s perspective and to advance our common goal of a cleaner, sustainable fuel supply.</w:t>
      </w:r>
    </w:p>
    <w:p w14:paraId="1FC39151" w14:textId="77777777" w:rsidR="008040B2" w:rsidRPr="0024058E" w:rsidRDefault="008040B2" w:rsidP="008040B2">
      <w:pPr>
        <w:pStyle w:val="BodyText"/>
        <w:rPr>
          <w:rFonts w:ascii="Segoe UI" w:hAnsi="Segoe UI" w:cs="Segoe UI"/>
          <w:color w:val="262626" w:themeColor="text1" w:themeTint="D9"/>
          <w:sz w:val="20"/>
          <w:szCs w:val="20"/>
        </w:rPr>
      </w:pPr>
      <w:r w:rsidRPr="0024058E">
        <w:rPr>
          <w:rFonts w:ascii="Segoe UI" w:hAnsi="Segoe UI" w:cs="Segoe UI"/>
          <w:color w:val="262626" w:themeColor="text1" w:themeTint="D9"/>
          <w:sz w:val="20"/>
          <w:szCs w:val="20"/>
        </w:rPr>
        <w:t>Sincerely,</w:t>
      </w:r>
    </w:p>
    <w:p w14:paraId="25E07797" w14:textId="4E13A4FC" w:rsidR="008040B2" w:rsidRPr="0024058E" w:rsidRDefault="0015148D" w:rsidP="008040B2">
      <w:pPr>
        <w:pStyle w:val="BodyText"/>
        <w:rPr>
          <w:rFonts w:ascii="Segoe UI" w:hAnsi="Segoe UI" w:cs="Segoe UI"/>
          <w:color w:val="262626" w:themeColor="text1" w:themeTint="D9"/>
          <w:sz w:val="20"/>
          <w:szCs w:val="20"/>
        </w:rPr>
      </w:pPr>
      <w:r w:rsidRPr="0024058E">
        <w:rPr>
          <w:rFonts w:ascii="Segoe UI" w:hAnsi="Segoe UI" w:cs="Segoe UI"/>
          <w:noProof/>
          <w:color w:val="262626" w:themeColor="text1" w:themeTint="D9"/>
          <w:sz w:val="20"/>
          <w:szCs w:val="20"/>
          <w14:ligatures w14:val="standardContextual"/>
        </w:rPr>
        <w:drawing>
          <wp:inline distT="0" distB="0" distL="0" distR="0" wp14:anchorId="62AD3AE6" wp14:editId="46BA2760">
            <wp:extent cx="1314450" cy="497265"/>
            <wp:effectExtent l="0" t="0" r="0" b="0"/>
            <wp:docPr id="191865019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50191" name="Picture 1" descr="A close-up of a signatur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146" cy="504338"/>
                    </a:xfrm>
                    <a:prstGeom prst="rect">
                      <a:avLst/>
                    </a:prstGeom>
                  </pic:spPr>
                </pic:pic>
              </a:graphicData>
            </a:graphic>
          </wp:inline>
        </w:drawing>
      </w:r>
    </w:p>
    <w:p w14:paraId="1EBE5EF9" w14:textId="786D9FEC" w:rsidR="002A4F0E" w:rsidRPr="0024058E" w:rsidRDefault="00ED7590" w:rsidP="00ED7590">
      <w:pPr>
        <w:pStyle w:val="BodyText"/>
        <w:spacing w:after="0"/>
        <w:rPr>
          <w:rFonts w:ascii="Segoe UI" w:hAnsi="Segoe UI" w:cs="Segoe UI"/>
          <w:color w:val="262626" w:themeColor="text1" w:themeTint="D9"/>
          <w:sz w:val="20"/>
          <w:szCs w:val="20"/>
        </w:rPr>
      </w:pPr>
      <w:r w:rsidRPr="0024058E">
        <w:rPr>
          <w:rFonts w:ascii="Segoe UI" w:hAnsi="Segoe UI" w:cs="Segoe UI"/>
          <w:color w:val="262626" w:themeColor="text1" w:themeTint="D9"/>
          <w:sz w:val="20"/>
          <w:szCs w:val="20"/>
        </w:rPr>
        <w:t>Jared W. Hill</w:t>
      </w:r>
    </w:p>
    <w:p w14:paraId="44144AD1" w14:textId="158EC0BE" w:rsidR="00ED7590" w:rsidRPr="00885F83" w:rsidRDefault="00ED7590" w:rsidP="00ED7590">
      <w:pPr>
        <w:pStyle w:val="BodyText"/>
        <w:spacing w:after="0"/>
        <w:rPr>
          <w:rFonts w:ascii="Segoe UI" w:hAnsi="Segoe UI" w:cs="Segoe UI"/>
          <w:color w:val="262626" w:themeColor="text1" w:themeTint="D9"/>
        </w:rPr>
      </w:pPr>
      <w:r w:rsidRPr="0024058E">
        <w:rPr>
          <w:rFonts w:ascii="Segoe UI" w:hAnsi="Segoe UI" w:cs="Segoe UI"/>
          <w:color w:val="262626" w:themeColor="text1" w:themeTint="D9"/>
          <w:sz w:val="20"/>
          <w:szCs w:val="20"/>
        </w:rPr>
        <w:t>Vice President, Government and Industry Affairs, North America</w:t>
      </w:r>
    </w:p>
    <w:sectPr w:rsidR="00ED7590" w:rsidRPr="00885F83" w:rsidSect="008040B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73FA" w14:textId="77777777" w:rsidR="005B696C" w:rsidRDefault="005B696C" w:rsidP="00BF44A2">
      <w:r>
        <w:separator/>
      </w:r>
    </w:p>
  </w:endnote>
  <w:endnote w:type="continuationSeparator" w:id="0">
    <w:p w14:paraId="40EFFB5B" w14:textId="77777777" w:rsidR="005B696C" w:rsidRDefault="005B696C"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7B35" w14:textId="77777777" w:rsidR="00BD71FF" w:rsidRDefault="00BD7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41397"/>
      <w:docPartObj>
        <w:docPartGallery w:val="Page Numbers (Bottom of Page)"/>
        <w:docPartUnique/>
      </w:docPartObj>
    </w:sdtPr>
    <w:sdtEndPr>
      <w:rPr>
        <w:noProof/>
      </w:rPr>
    </w:sdtEndPr>
    <w:sdtContent>
      <w:p w14:paraId="72FB4208" w14:textId="257D2B2F" w:rsidR="008040B2" w:rsidRDefault="008040B2" w:rsidP="00C6726E">
        <w:pPr>
          <w:pStyle w:val="Footer"/>
          <w:jc w:val="center"/>
        </w:pPr>
        <w:r w:rsidRPr="00D67705">
          <w:fldChar w:fldCharType="begin"/>
        </w:r>
        <w:r w:rsidRPr="00D67705">
          <w:instrText xml:space="preserve"> PAGE   \* MERGEFORMAT </w:instrText>
        </w:r>
        <w:r w:rsidRPr="00D67705">
          <w:fldChar w:fldCharType="separate"/>
        </w:r>
        <w:r>
          <w:rPr>
            <w:noProof/>
          </w:rPr>
          <w:t>1</w:t>
        </w:r>
        <w:r w:rsidRPr="00D67705">
          <w:rPr>
            <w:noProof/>
          </w:rPr>
          <w:fldChar w:fldCharType="end"/>
        </w:r>
      </w:p>
    </w:sdtContent>
  </w:sdt>
  <w:p w14:paraId="61541D77" w14:textId="77777777" w:rsidR="008040B2" w:rsidRDefault="00804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130225"/>
      <w:docPartObj>
        <w:docPartGallery w:val="Page Numbers (Bottom of Page)"/>
        <w:docPartUnique/>
      </w:docPartObj>
    </w:sdtPr>
    <w:sdtEndPr>
      <w:rPr>
        <w:noProof/>
      </w:rPr>
    </w:sdtEndPr>
    <w:sdtContent>
      <w:p w14:paraId="426AA785" w14:textId="7633C9B7" w:rsidR="008040B2" w:rsidRDefault="00804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60D3D" w14:textId="77777777" w:rsidR="000E5D52" w:rsidRDefault="000E5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06A0" w14:textId="77777777" w:rsidR="005B696C" w:rsidRDefault="005B696C" w:rsidP="00BF44A2">
      <w:r>
        <w:separator/>
      </w:r>
    </w:p>
  </w:footnote>
  <w:footnote w:type="continuationSeparator" w:id="0">
    <w:p w14:paraId="24466E78" w14:textId="77777777" w:rsidR="005B696C" w:rsidRPr="00BF44A2" w:rsidRDefault="005B696C" w:rsidP="00BF44A2">
      <w:r>
        <w:separator/>
      </w:r>
    </w:p>
  </w:footnote>
  <w:footnote w:type="continuationNotice" w:id="1">
    <w:p w14:paraId="1169416D" w14:textId="77777777" w:rsidR="005B696C" w:rsidRDefault="005B696C">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2584" w14:textId="77777777" w:rsidR="00BD71FF" w:rsidRDefault="00BD7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544C" w14:textId="77777777" w:rsidR="00BD71FF" w:rsidRDefault="00BD7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E968" w14:textId="77777777" w:rsidR="00F965FB" w:rsidRDefault="00F965FB" w:rsidP="00F965FB">
    <w:pPr>
      <w:pStyle w:val="Header"/>
    </w:pPr>
    <w:r>
      <w:rPr>
        <w:noProof/>
      </w:rPr>
      <w:drawing>
        <wp:anchor distT="0" distB="0" distL="114300" distR="114300" simplePos="0" relativeHeight="251660288" behindDoc="0" locked="0" layoutInCell="1" allowOverlap="1" wp14:anchorId="442DE929" wp14:editId="3056B472">
          <wp:simplePos x="0" y="0"/>
          <wp:positionH relativeFrom="page">
            <wp:posOffset>0</wp:posOffset>
          </wp:positionH>
          <wp:positionV relativeFrom="page">
            <wp:posOffset>1151890</wp:posOffset>
          </wp:positionV>
          <wp:extent cx="7772400" cy="114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14300"/>
                  </a:xfrm>
                  <a:prstGeom prst="rect">
                    <a:avLst/>
                  </a:prstGeom>
                </pic:spPr>
              </pic:pic>
            </a:graphicData>
          </a:graphic>
          <wp14:sizeRelH relativeFrom="page">
            <wp14:pctWidth>0</wp14:pctWidth>
          </wp14:sizeRelH>
          <wp14:sizeRelV relativeFrom="page">
            <wp14:pctHeight>0</wp14:pctHeight>
          </wp14:sizeRelV>
        </wp:anchor>
      </w:drawing>
    </w:r>
    <w:r>
      <w:rPr>
        <w:noProof/>
        <w:sz w:val="16"/>
      </w:rPr>
      <mc:AlternateContent>
        <mc:Choice Requires="wps">
          <w:drawing>
            <wp:anchor distT="0" distB="0" distL="114300" distR="114300" simplePos="0" relativeHeight="251661312" behindDoc="0" locked="0" layoutInCell="1" allowOverlap="1" wp14:anchorId="09553822" wp14:editId="2557251A">
              <wp:simplePos x="0" y="0"/>
              <wp:positionH relativeFrom="page">
                <wp:posOffset>5486400</wp:posOffset>
              </wp:positionH>
              <wp:positionV relativeFrom="page">
                <wp:posOffset>438785</wp:posOffset>
              </wp:positionV>
              <wp:extent cx="1828800" cy="640080"/>
              <wp:effectExtent l="0" t="0" r="0" b="7620"/>
              <wp:wrapNone/>
              <wp:docPr id="2834" name="Text Box 2834"/>
              <wp:cNvGraphicFramePr/>
              <a:graphic xmlns:a="http://schemas.openxmlformats.org/drawingml/2006/main">
                <a:graphicData uri="http://schemas.microsoft.com/office/word/2010/wordprocessingShape">
                  <wps:wsp>
                    <wps:cNvSpPr txBox="1"/>
                    <wps:spPr>
                      <a:xfrm>
                        <a:off x="0" y="0"/>
                        <a:ext cx="1828800" cy="640080"/>
                      </a:xfrm>
                      <a:prstGeom prst="rect">
                        <a:avLst/>
                      </a:prstGeom>
                      <a:noFill/>
                      <a:ln w="6350">
                        <a:noFill/>
                      </a:ln>
                    </wps:spPr>
                    <wps:txbx>
                      <w:txbxContent>
                        <w:p w14:paraId="3E0A42FD" w14:textId="756770EE" w:rsidR="00F965FB" w:rsidRPr="006632D2" w:rsidRDefault="00BD71FF" w:rsidP="00F965FB">
                          <w:pPr>
                            <w:rPr>
                              <w:rFonts w:ascii="Segoe UI" w:hAnsi="Segoe UI" w:cs="Segoe UI"/>
                            </w:rPr>
                          </w:pPr>
                          <w:r>
                            <w:rPr>
                              <w:rFonts w:ascii="Segoe UI" w:hAnsi="Segoe UI" w:cs="Segoe UI"/>
                              <w:color w:val="5A5A5A"/>
                              <w:sz w:val="16"/>
                            </w:rPr>
                            <w:t>1391 Timberlake Manor Parkway</w:t>
                          </w:r>
                          <w:r>
                            <w:rPr>
                              <w:rFonts w:ascii="Segoe UI" w:hAnsi="Segoe UI" w:cs="Segoe UI"/>
                              <w:color w:val="5A5A5A"/>
                              <w:sz w:val="16"/>
                            </w:rPr>
                            <w:br/>
                            <w:t>Chesterfield, MO</w:t>
                          </w:r>
                          <w:r w:rsidR="00533E69">
                            <w:rPr>
                              <w:rFonts w:ascii="Segoe UI" w:hAnsi="Segoe UI" w:cs="Segoe UI"/>
                              <w:color w:val="5A5A5A"/>
                              <w:sz w:val="16"/>
                            </w:rPr>
                            <w:t xml:space="preserve"> 63017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53822" id="_x0000_t202" coordsize="21600,21600" o:spt="202" path="m,l,21600r21600,l21600,xe">
              <v:stroke joinstyle="miter"/>
              <v:path gradientshapeok="t" o:connecttype="rect"/>
            </v:shapetype>
            <v:shape id="Text Box 2834" o:spid="_x0000_s1026" type="#_x0000_t202" style="position:absolute;margin-left:6in;margin-top:34.55pt;width:2in;height:5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" filled="f" stroked="f" strokeweight=".5pt">
              <v:textbox inset="0,0,0,0">
                <w:txbxContent>
                  <w:p w14:paraId="3E0A42FD" w14:textId="756770EE" w:rsidR="00F965FB" w:rsidRPr="006632D2" w:rsidRDefault="00BD71FF" w:rsidP="00F965FB">
                    <w:pPr>
                      <w:rPr>
                        <w:rFonts w:ascii="Segoe UI" w:hAnsi="Segoe UI" w:cs="Segoe UI"/>
                      </w:rPr>
                    </w:pPr>
                    <w:r>
                      <w:rPr>
                        <w:rFonts w:ascii="Segoe UI" w:hAnsi="Segoe UI" w:cs="Segoe UI"/>
                        <w:color w:val="5A5A5A"/>
                        <w:sz w:val="16"/>
                      </w:rPr>
                      <w:t>1391 Timberlake Manor Parkway</w:t>
                    </w:r>
                    <w:r>
                      <w:rPr>
                        <w:rFonts w:ascii="Segoe UI" w:hAnsi="Segoe UI" w:cs="Segoe UI"/>
                        <w:color w:val="5A5A5A"/>
                        <w:sz w:val="16"/>
                      </w:rPr>
                      <w:br/>
                      <w:t>Chesterfield, MO</w:t>
                    </w:r>
                    <w:r w:rsidR="00533E69">
                      <w:rPr>
                        <w:rFonts w:ascii="Segoe UI" w:hAnsi="Segoe UI" w:cs="Segoe UI"/>
                        <w:color w:val="5A5A5A"/>
                        <w:sz w:val="16"/>
                      </w:rPr>
                      <w:t xml:space="preserve"> 63017</w:t>
                    </w:r>
                  </w:p>
                </w:txbxContent>
              </v:textbox>
              <w10:wrap anchorx="page" anchory="page"/>
            </v:shape>
          </w:pict>
        </mc:Fallback>
      </mc:AlternateContent>
    </w:r>
    <w:r>
      <w:rPr>
        <w:noProof/>
      </w:rPr>
      <w:drawing>
        <wp:anchor distT="0" distB="0" distL="114300" distR="114300" simplePos="0" relativeHeight="251659264" behindDoc="0" locked="0" layoutInCell="1" allowOverlap="1" wp14:anchorId="1B372B7E" wp14:editId="2E8C3A78">
          <wp:simplePos x="0" y="0"/>
          <wp:positionH relativeFrom="page">
            <wp:posOffset>914400</wp:posOffset>
          </wp:positionH>
          <wp:positionV relativeFrom="page">
            <wp:posOffset>475615</wp:posOffset>
          </wp:positionV>
          <wp:extent cx="1316736" cy="301752"/>
          <wp:effectExtent l="0" t="0" r="4445"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16736" cy="301752"/>
                  </a:xfrm>
                  <a:prstGeom prst="rect">
                    <a:avLst/>
                  </a:prstGeom>
                </pic:spPr>
              </pic:pic>
            </a:graphicData>
          </a:graphic>
          <wp14:sizeRelH relativeFrom="page">
            <wp14:pctWidth>0</wp14:pctWidth>
          </wp14:sizeRelH>
          <wp14:sizeRelV relativeFrom="page">
            <wp14:pctHeight>0</wp14:pctHeight>
          </wp14:sizeRelV>
        </wp:anchor>
      </w:drawing>
    </w:r>
  </w:p>
  <w:p w14:paraId="4C8EA1E5" w14:textId="77777777" w:rsidR="00F965FB" w:rsidRPr="00F965FB" w:rsidRDefault="00F965FB" w:rsidP="00F9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31DB7"/>
    <w:multiLevelType w:val="multilevel"/>
    <w:tmpl w:val="EF30C5E4"/>
    <w:lvl w:ilvl="0">
      <w:start w:val="1"/>
      <w:numFmt w:val="upperRoman"/>
      <w:lvlText w:val="%1."/>
      <w:lvlJc w:val="left"/>
      <w:pPr>
        <w:tabs>
          <w:tab w:val="num" w:pos="720"/>
        </w:tabs>
        <w:ind w:left="720" w:hanging="720"/>
      </w:pPr>
      <w:rPr>
        <w:strike w:val="0"/>
        <w:dstrike w:val="0"/>
        <w:u w:val="none"/>
        <w:effect w:val="none"/>
      </w:rPr>
    </w:lvl>
    <w:lvl w:ilvl="1">
      <w:start w:val="1"/>
      <w:numFmt w:val="upperLetter"/>
      <w:lvlText w:val="%2."/>
      <w:lvlJc w:val="left"/>
      <w:pPr>
        <w:tabs>
          <w:tab w:val="num" w:pos="1440"/>
        </w:tabs>
        <w:ind w:left="1440" w:hanging="720"/>
      </w:pPr>
      <w:rPr>
        <w:strike w:val="0"/>
        <w:dstrike w:val="0"/>
        <w:u w:val="none"/>
        <w:effect w:val="none"/>
      </w:rPr>
    </w:lvl>
    <w:lvl w:ilvl="2">
      <w:start w:val="1"/>
      <w:numFmt w:val="decimal"/>
      <w:lvlText w:val="%3."/>
      <w:lvlJc w:val="left"/>
      <w:pPr>
        <w:tabs>
          <w:tab w:val="num" w:pos="2160"/>
        </w:tabs>
        <w:ind w:left="2160" w:hanging="720"/>
      </w:pPr>
      <w:rPr>
        <w:strike w:val="0"/>
        <w:dstrike w:val="0"/>
        <w:u w:val="none"/>
        <w:effect w:val="none"/>
      </w:rPr>
    </w:lvl>
    <w:lvl w:ilvl="3">
      <w:start w:val="1"/>
      <w:numFmt w:val="lowerLetter"/>
      <w:lvlText w:val="%4)"/>
      <w:lvlJc w:val="left"/>
      <w:pPr>
        <w:tabs>
          <w:tab w:val="num" w:pos="2880"/>
        </w:tabs>
        <w:ind w:left="2880" w:hanging="720"/>
      </w:pPr>
      <w:rPr>
        <w:strike w:val="0"/>
        <w:dstrike w:val="0"/>
        <w:u w:val="none"/>
        <w:effect w:val="none"/>
      </w:rPr>
    </w:lvl>
    <w:lvl w:ilvl="4">
      <w:start w:val="1"/>
      <w:numFmt w:val="decimal"/>
      <w:lvlText w:val="(%5)"/>
      <w:lvlJc w:val="left"/>
      <w:pPr>
        <w:tabs>
          <w:tab w:val="num" w:pos="3600"/>
        </w:tabs>
        <w:ind w:left="3600" w:hanging="720"/>
      </w:pPr>
      <w:rPr>
        <w:strike w:val="0"/>
        <w:dstrike w:val="0"/>
        <w:u w:val="none"/>
        <w:effect w:val="none"/>
      </w:rPr>
    </w:lvl>
    <w:lvl w:ilvl="5">
      <w:start w:val="1"/>
      <w:numFmt w:val="lowerLetter"/>
      <w:lvlText w:val="(%6)"/>
      <w:lvlJc w:val="left"/>
      <w:pPr>
        <w:tabs>
          <w:tab w:val="num" w:pos="4320"/>
        </w:tabs>
        <w:ind w:left="4320" w:hanging="720"/>
      </w:pPr>
      <w:rPr>
        <w:strike w:val="0"/>
        <w:dstrike w:val="0"/>
        <w:u w:val="none"/>
        <w:effect w:val="none"/>
      </w:rPr>
    </w:lvl>
    <w:lvl w:ilvl="6">
      <w:start w:val="1"/>
      <w:numFmt w:val="lowerRoman"/>
      <w:lvlText w:val="(%7)"/>
      <w:lvlJc w:val="left"/>
      <w:pPr>
        <w:tabs>
          <w:tab w:val="num" w:pos="5040"/>
        </w:tabs>
        <w:ind w:left="5040" w:hanging="720"/>
      </w:pPr>
      <w:rPr>
        <w:strike w:val="0"/>
        <w:dstrike w:val="0"/>
        <w:u w:val="none"/>
        <w:effect w:val="none"/>
      </w:rPr>
    </w:lvl>
    <w:lvl w:ilvl="7">
      <w:start w:val="1"/>
      <w:numFmt w:val="lowerLetter"/>
      <w:lvlText w:val="(%8)"/>
      <w:lvlJc w:val="left"/>
      <w:pPr>
        <w:tabs>
          <w:tab w:val="num" w:pos="5760"/>
        </w:tabs>
        <w:ind w:left="5760" w:hanging="720"/>
      </w:pPr>
      <w:rPr>
        <w:strike w:val="0"/>
        <w:dstrike w:val="0"/>
        <w:u w:val="none"/>
        <w:effect w:val="none"/>
      </w:rPr>
    </w:lvl>
    <w:lvl w:ilvl="8">
      <w:start w:val="1"/>
      <w:numFmt w:val="lowerRoman"/>
      <w:lvlText w:val="(%9)"/>
      <w:lvlJc w:val="left"/>
      <w:pPr>
        <w:tabs>
          <w:tab w:val="num" w:pos="6480"/>
        </w:tabs>
        <w:ind w:left="6480" w:hanging="720"/>
      </w:pPr>
      <w:rPr>
        <w:strike w:val="0"/>
        <w:dstrike w:val="0"/>
        <w:u w:val="none"/>
        <w:effect w:val="none"/>
      </w:rPr>
    </w:lvl>
  </w:abstractNum>
  <w:abstractNum w:abstractNumId="11" w15:restartNumberingAfterBreak="0">
    <w:nsid w:val="082A653B"/>
    <w:multiLevelType w:val="hybridMultilevel"/>
    <w:tmpl w:val="A4B0A5DC"/>
    <w:lvl w:ilvl="0" w:tplc="69346C30">
      <w:start w:val="1"/>
      <w:numFmt w:val="decimal"/>
      <w:pStyle w:val="NumberedParagraphSing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5679B"/>
    <w:multiLevelType w:val="multilevel"/>
    <w:tmpl w:val="E7541A2A"/>
    <w:numStyleLink w:val="ListNumbers"/>
  </w:abstractNum>
  <w:abstractNum w:abstractNumId="13" w15:restartNumberingAfterBreak="0">
    <w:nsid w:val="0A4811F7"/>
    <w:multiLevelType w:val="hybridMultilevel"/>
    <w:tmpl w:val="C3F04560"/>
    <w:lvl w:ilvl="0" w:tplc="EEF01544">
      <w:start w:val="1"/>
      <w:numFmt w:val="upperLetter"/>
      <w:pStyle w:val="LetteredParagraphSing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084D6D"/>
    <w:multiLevelType w:val="hybridMultilevel"/>
    <w:tmpl w:val="FE0A8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60B76"/>
    <w:multiLevelType w:val="hybridMultilevel"/>
    <w:tmpl w:val="CA4A2FE8"/>
    <w:lvl w:ilvl="0" w:tplc="EFCC0006">
      <w:start w:val="1"/>
      <w:numFmt w:val="upperLetter"/>
      <w:pStyle w:val="LetteredParagraphDou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158D3"/>
    <w:multiLevelType w:val="hybridMultilevel"/>
    <w:tmpl w:val="5D18D39A"/>
    <w:lvl w:ilvl="0" w:tplc="0636B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E0F3282"/>
    <w:multiLevelType w:val="multilevel"/>
    <w:tmpl w:val="D22EA706"/>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9" w15:restartNumberingAfterBreak="0">
    <w:nsid w:val="37267B4C"/>
    <w:multiLevelType w:val="hybridMultilevel"/>
    <w:tmpl w:val="B83AFF24"/>
    <w:lvl w:ilvl="0" w:tplc="8EB4106C">
      <w:start w:val="1"/>
      <w:numFmt w:val="decimal"/>
      <w:pStyle w:val="NumberedParagraphDou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62E95"/>
    <w:multiLevelType w:val="hybridMultilevel"/>
    <w:tmpl w:val="F086D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CB73E37"/>
    <w:multiLevelType w:val="hybridMultilevel"/>
    <w:tmpl w:val="A47250C2"/>
    <w:lvl w:ilvl="0" w:tplc="0E622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027E33"/>
    <w:multiLevelType w:val="hybridMultilevel"/>
    <w:tmpl w:val="D70A58AA"/>
    <w:lvl w:ilvl="0" w:tplc="E8A22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24B24"/>
    <w:multiLevelType w:val="hybridMultilevel"/>
    <w:tmpl w:val="1BDE5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629"/>
    <w:multiLevelType w:val="hybridMultilevel"/>
    <w:tmpl w:val="7C5C3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31461"/>
    <w:multiLevelType w:val="multilevel"/>
    <w:tmpl w:val="1C28AD60"/>
    <w:numStyleLink w:val="ListBullets"/>
  </w:abstractNum>
  <w:num w:numId="1" w16cid:durableId="1667899065">
    <w:abstractNumId w:val="9"/>
  </w:num>
  <w:num w:numId="2" w16cid:durableId="1082217574">
    <w:abstractNumId w:val="7"/>
  </w:num>
  <w:num w:numId="3" w16cid:durableId="757479845">
    <w:abstractNumId w:val="6"/>
  </w:num>
  <w:num w:numId="4" w16cid:durableId="1551728477">
    <w:abstractNumId w:val="5"/>
  </w:num>
  <w:num w:numId="5" w16cid:durableId="1594583158">
    <w:abstractNumId w:val="4"/>
  </w:num>
  <w:num w:numId="6" w16cid:durableId="1483618012">
    <w:abstractNumId w:val="8"/>
  </w:num>
  <w:num w:numId="7" w16cid:durableId="963803473">
    <w:abstractNumId w:val="3"/>
  </w:num>
  <w:num w:numId="8" w16cid:durableId="702561666">
    <w:abstractNumId w:val="2"/>
  </w:num>
  <w:num w:numId="9" w16cid:durableId="415631890">
    <w:abstractNumId w:val="1"/>
  </w:num>
  <w:num w:numId="10" w16cid:durableId="1113092220">
    <w:abstractNumId w:val="0"/>
  </w:num>
  <w:num w:numId="11" w16cid:durableId="169610111">
    <w:abstractNumId w:val="18"/>
  </w:num>
  <w:num w:numId="12" w16cid:durableId="284196670">
    <w:abstractNumId w:val="18"/>
  </w:num>
  <w:num w:numId="13" w16cid:durableId="778376458">
    <w:abstractNumId w:val="18"/>
  </w:num>
  <w:num w:numId="14" w16cid:durableId="1649750240">
    <w:abstractNumId w:val="18"/>
  </w:num>
  <w:num w:numId="15" w16cid:durableId="421073360">
    <w:abstractNumId w:val="18"/>
  </w:num>
  <w:num w:numId="16" w16cid:durableId="1406880425">
    <w:abstractNumId w:val="18"/>
  </w:num>
  <w:num w:numId="17" w16cid:durableId="494803300">
    <w:abstractNumId w:val="18"/>
  </w:num>
  <w:num w:numId="18" w16cid:durableId="1924216474">
    <w:abstractNumId w:val="18"/>
  </w:num>
  <w:num w:numId="19" w16cid:durableId="1180238516">
    <w:abstractNumId w:val="18"/>
  </w:num>
  <w:num w:numId="20" w16cid:durableId="933053519">
    <w:abstractNumId w:val="18"/>
  </w:num>
  <w:num w:numId="21" w16cid:durableId="1683317191">
    <w:abstractNumId w:val="18"/>
  </w:num>
  <w:num w:numId="22" w16cid:durableId="596256222">
    <w:abstractNumId w:val="21"/>
  </w:num>
  <w:num w:numId="23" w16cid:durableId="817769112">
    <w:abstractNumId w:val="17"/>
  </w:num>
  <w:num w:numId="24" w16cid:durableId="1782527922">
    <w:abstractNumId w:val="15"/>
  </w:num>
  <w:num w:numId="25" w16cid:durableId="1142236870">
    <w:abstractNumId w:val="13"/>
  </w:num>
  <w:num w:numId="26" w16cid:durableId="967857299">
    <w:abstractNumId w:val="19"/>
  </w:num>
  <w:num w:numId="27" w16cid:durableId="1826049161">
    <w:abstractNumId w:val="11"/>
  </w:num>
  <w:num w:numId="28" w16cid:durableId="1587105583">
    <w:abstractNumId w:val="26"/>
  </w:num>
  <w:num w:numId="29" w16cid:durableId="652376135">
    <w:abstractNumId w:val="12"/>
  </w:num>
  <w:num w:numId="30" w16cid:durableId="113818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6596120">
    <w:abstractNumId w:val="24"/>
  </w:num>
  <w:num w:numId="32" w16cid:durableId="1400445809">
    <w:abstractNumId w:val="16"/>
  </w:num>
  <w:num w:numId="33" w16cid:durableId="23295158">
    <w:abstractNumId w:val="25"/>
  </w:num>
  <w:num w:numId="34" w16cid:durableId="304627435">
    <w:abstractNumId w:val="22"/>
  </w:num>
  <w:num w:numId="35" w16cid:durableId="1579436676">
    <w:abstractNumId w:val="14"/>
  </w:num>
  <w:num w:numId="36" w16cid:durableId="300229550">
    <w:abstractNumId w:val="20"/>
  </w:num>
  <w:num w:numId="37" w16cid:durableId="227151071">
    <w:abstractNumId w:val="23"/>
  </w:num>
  <w:num w:numId="38" w16cid:durableId="1268388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5F"/>
    <w:rsid w:val="00000B51"/>
    <w:rsid w:val="00001338"/>
    <w:rsid w:val="00011F58"/>
    <w:rsid w:val="00013352"/>
    <w:rsid w:val="00023C16"/>
    <w:rsid w:val="000247A6"/>
    <w:rsid w:val="000271B8"/>
    <w:rsid w:val="00032526"/>
    <w:rsid w:val="000460C8"/>
    <w:rsid w:val="00047F29"/>
    <w:rsid w:val="00051E7D"/>
    <w:rsid w:val="000541F6"/>
    <w:rsid w:val="000666FA"/>
    <w:rsid w:val="00074610"/>
    <w:rsid w:val="00074D00"/>
    <w:rsid w:val="00074D49"/>
    <w:rsid w:val="0008088E"/>
    <w:rsid w:val="0008464B"/>
    <w:rsid w:val="00092FC4"/>
    <w:rsid w:val="000A32C6"/>
    <w:rsid w:val="000A3C03"/>
    <w:rsid w:val="000B1436"/>
    <w:rsid w:val="000C02AB"/>
    <w:rsid w:val="000C4441"/>
    <w:rsid w:val="000C4650"/>
    <w:rsid w:val="000D2476"/>
    <w:rsid w:val="000D4DE4"/>
    <w:rsid w:val="000E347B"/>
    <w:rsid w:val="000E48A9"/>
    <w:rsid w:val="000E5D52"/>
    <w:rsid w:val="000E72A7"/>
    <w:rsid w:val="000E7BA6"/>
    <w:rsid w:val="000F0357"/>
    <w:rsid w:val="000F1663"/>
    <w:rsid w:val="000F2885"/>
    <w:rsid w:val="000F58EC"/>
    <w:rsid w:val="000F636B"/>
    <w:rsid w:val="000F652D"/>
    <w:rsid w:val="000F6D96"/>
    <w:rsid w:val="00104018"/>
    <w:rsid w:val="00104674"/>
    <w:rsid w:val="00110644"/>
    <w:rsid w:val="001166D5"/>
    <w:rsid w:val="001166E1"/>
    <w:rsid w:val="00122AB6"/>
    <w:rsid w:val="0014279A"/>
    <w:rsid w:val="00144A81"/>
    <w:rsid w:val="0015148D"/>
    <w:rsid w:val="00153CE9"/>
    <w:rsid w:val="00163241"/>
    <w:rsid w:val="00176BE7"/>
    <w:rsid w:val="00182ED3"/>
    <w:rsid w:val="001867C0"/>
    <w:rsid w:val="00196668"/>
    <w:rsid w:val="00196B9D"/>
    <w:rsid w:val="001A0B1C"/>
    <w:rsid w:val="001A11ED"/>
    <w:rsid w:val="001A12A3"/>
    <w:rsid w:val="001A4B4F"/>
    <w:rsid w:val="001B03EB"/>
    <w:rsid w:val="001B364F"/>
    <w:rsid w:val="001B52CE"/>
    <w:rsid w:val="001C08A7"/>
    <w:rsid w:val="001C0AC7"/>
    <w:rsid w:val="001C2970"/>
    <w:rsid w:val="001C5B73"/>
    <w:rsid w:val="001C764E"/>
    <w:rsid w:val="001D196C"/>
    <w:rsid w:val="001D3DF6"/>
    <w:rsid w:val="001D7122"/>
    <w:rsid w:val="001D7271"/>
    <w:rsid w:val="001D79E3"/>
    <w:rsid w:val="001E0028"/>
    <w:rsid w:val="001E0B40"/>
    <w:rsid w:val="001E6CC9"/>
    <w:rsid w:val="001E76D4"/>
    <w:rsid w:val="001F4F4D"/>
    <w:rsid w:val="001F5FBD"/>
    <w:rsid w:val="001F6363"/>
    <w:rsid w:val="00203980"/>
    <w:rsid w:val="00212E43"/>
    <w:rsid w:val="00214DDF"/>
    <w:rsid w:val="0022467B"/>
    <w:rsid w:val="0022480E"/>
    <w:rsid w:val="002267D0"/>
    <w:rsid w:val="00232274"/>
    <w:rsid w:val="00233320"/>
    <w:rsid w:val="002333B2"/>
    <w:rsid w:val="0023381C"/>
    <w:rsid w:val="00233E7F"/>
    <w:rsid w:val="0024058E"/>
    <w:rsid w:val="00241E6A"/>
    <w:rsid w:val="00245A1C"/>
    <w:rsid w:val="0025045A"/>
    <w:rsid w:val="00255DBF"/>
    <w:rsid w:val="002604B9"/>
    <w:rsid w:val="00260C38"/>
    <w:rsid w:val="0026752C"/>
    <w:rsid w:val="00271BB2"/>
    <w:rsid w:val="00280F4A"/>
    <w:rsid w:val="0028374D"/>
    <w:rsid w:val="00284C5D"/>
    <w:rsid w:val="00285B7F"/>
    <w:rsid w:val="00286D33"/>
    <w:rsid w:val="002871EE"/>
    <w:rsid w:val="0029329E"/>
    <w:rsid w:val="00293CB5"/>
    <w:rsid w:val="002940AF"/>
    <w:rsid w:val="002A4F0E"/>
    <w:rsid w:val="002C0CD2"/>
    <w:rsid w:val="002C1E76"/>
    <w:rsid w:val="002C79ED"/>
    <w:rsid w:val="002C7AD9"/>
    <w:rsid w:val="002D63A6"/>
    <w:rsid w:val="002E3599"/>
    <w:rsid w:val="002E38A4"/>
    <w:rsid w:val="002F5EDF"/>
    <w:rsid w:val="0031305B"/>
    <w:rsid w:val="00313B37"/>
    <w:rsid w:val="003168C3"/>
    <w:rsid w:val="00317C01"/>
    <w:rsid w:val="00317E86"/>
    <w:rsid w:val="00320CB3"/>
    <w:rsid w:val="00320E04"/>
    <w:rsid w:val="00327CAB"/>
    <w:rsid w:val="00336CD9"/>
    <w:rsid w:val="00350725"/>
    <w:rsid w:val="00355BA1"/>
    <w:rsid w:val="00355E3C"/>
    <w:rsid w:val="003564FD"/>
    <w:rsid w:val="003620C6"/>
    <w:rsid w:val="003624E8"/>
    <w:rsid w:val="00362821"/>
    <w:rsid w:val="00370B34"/>
    <w:rsid w:val="00371BFF"/>
    <w:rsid w:val="00376BED"/>
    <w:rsid w:val="00381EA5"/>
    <w:rsid w:val="00382D34"/>
    <w:rsid w:val="00386509"/>
    <w:rsid w:val="00392602"/>
    <w:rsid w:val="00394B7E"/>
    <w:rsid w:val="00396C02"/>
    <w:rsid w:val="00397DF8"/>
    <w:rsid w:val="003A53E3"/>
    <w:rsid w:val="003B3E6F"/>
    <w:rsid w:val="003B49FC"/>
    <w:rsid w:val="003B6EF3"/>
    <w:rsid w:val="003C1697"/>
    <w:rsid w:val="003D57C3"/>
    <w:rsid w:val="003D6153"/>
    <w:rsid w:val="003E0110"/>
    <w:rsid w:val="003E571C"/>
    <w:rsid w:val="003E6F0E"/>
    <w:rsid w:val="003F170B"/>
    <w:rsid w:val="003F64C1"/>
    <w:rsid w:val="004016A8"/>
    <w:rsid w:val="00402CD2"/>
    <w:rsid w:val="00404094"/>
    <w:rsid w:val="004048DA"/>
    <w:rsid w:val="004067CC"/>
    <w:rsid w:val="004071F8"/>
    <w:rsid w:val="0041378A"/>
    <w:rsid w:val="00414E5A"/>
    <w:rsid w:val="00424DC0"/>
    <w:rsid w:val="00426F2B"/>
    <w:rsid w:val="00427611"/>
    <w:rsid w:val="004307E0"/>
    <w:rsid w:val="00432129"/>
    <w:rsid w:val="00433B37"/>
    <w:rsid w:val="00444B06"/>
    <w:rsid w:val="00444E2D"/>
    <w:rsid w:val="00447A7B"/>
    <w:rsid w:val="00447D26"/>
    <w:rsid w:val="0045167B"/>
    <w:rsid w:val="00452F2B"/>
    <w:rsid w:val="00455E65"/>
    <w:rsid w:val="0045652F"/>
    <w:rsid w:val="00466FD6"/>
    <w:rsid w:val="00475660"/>
    <w:rsid w:val="004757AA"/>
    <w:rsid w:val="00477584"/>
    <w:rsid w:val="00483789"/>
    <w:rsid w:val="00484DFB"/>
    <w:rsid w:val="00494E52"/>
    <w:rsid w:val="004958E6"/>
    <w:rsid w:val="004A35E3"/>
    <w:rsid w:val="004A5947"/>
    <w:rsid w:val="004A7D13"/>
    <w:rsid w:val="004B0A2B"/>
    <w:rsid w:val="004B4B90"/>
    <w:rsid w:val="004C2E4B"/>
    <w:rsid w:val="004C647B"/>
    <w:rsid w:val="004D4E3E"/>
    <w:rsid w:val="004E190A"/>
    <w:rsid w:val="004F7F20"/>
    <w:rsid w:val="004F7FAF"/>
    <w:rsid w:val="00514EA2"/>
    <w:rsid w:val="00520C7A"/>
    <w:rsid w:val="005259C8"/>
    <w:rsid w:val="005336EE"/>
    <w:rsid w:val="00533E69"/>
    <w:rsid w:val="005404A4"/>
    <w:rsid w:val="00540614"/>
    <w:rsid w:val="00545379"/>
    <w:rsid w:val="00552648"/>
    <w:rsid w:val="00562142"/>
    <w:rsid w:val="005640BD"/>
    <w:rsid w:val="00585238"/>
    <w:rsid w:val="005930A1"/>
    <w:rsid w:val="005972F9"/>
    <w:rsid w:val="005A60BD"/>
    <w:rsid w:val="005B0A39"/>
    <w:rsid w:val="005B0ACB"/>
    <w:rsid w:val="005B1C04"/>
    <w:rsid w:val="005B416D"/>
    <w:rsid w:val="005B5B30"/>
    <w:rsid w:val="005B696C"/>
    <w:rsid w:val="005C3CB4"/>
    <w:rsid w:val="005C779B"/>
    <w:rsid w:val="005D4494"/>
    <w:rsid w:val="005D48CC"/>
    <w:rsid w:val="005E1527"/>
    <w:rsid w:val="005E1864"/>
    <w:rsid w:val="005E26C3"/>
    <w:rsid w:val="005E6BA4"/>
    <w:rsid w:val="005F2969"/>
    <w:rsid w:val="006029B0"/>
    <w:rsid w:val="00611084"/>
    <w:rsid w:val="00611C5F"/>
    <w:rsid w:val="00617A7A"/>
    <w:rsid w:val="0062535C"/>
    <w:rsid w:val="006277E0"/>
    <w:rsid w:val="00631362"/>
    <w:rsid w:val="0063518D"/>
    <w:rsid w:val="00636D02"/>
    <w:rsid w:val="00637715"/>
    <w:rsid w:val="006457D7"/>
    <w:rsid w:val="00645BAB"/>
    <w:rsid w:val="006608A3"/>
    <w:rsid w:val="006632D2"/>
    <w:rsid w:val="006729A5"/>
    <w:rsid w:val="00674A45"/>
    <w:rsid w:val="00676F1D"/>
    <w:rsid w:val="00693F7A"/>
    <w:rsid w:val="006948A6"/>
    <w:rsid w:val="00696796"/>
    <w:rsid w:val="006A5EF8"/>
    <w:rsid w:val="006A7242"/>
    <w:rsid w:val="006B08B3"/>
    <w:rsid w:val="006B2028"/>
    <w:rsid w:val="006C0197"/>
    <w:rsid w:val="006C69AB"/>
    <w:rsid w:val="006C6D26"/>
    <w:rsid w:val="006D13D5"/>
    <w:rsid w:val="006D1F67"/>
    <w:rsid w:val="006D729B"/>
    <w:rsid w:val="006E4CF8"/>
    <w:rsid w:val="006E72C2"/>
    <w:rsid w:val="006E7E21"/>
    <w:rsid w:val="006F2F84"/>
    <w:rsid w:val="00700452"/>
    <w:rsid w:val="00727E49"/>
    <w:rsid w:val="00730EF7"/>
    <w:rsid w:val="007312BE"/>
    <w:rsid w:val="00734289"/>
    <w:rsid w:val="007353A4"/>
    <w:rsid w:val="007364F6"/>
    <w:rsid w:val="007519EE"/>
    <w:rsid w:val="00756D0E"/>
    <w:rsid w:val="00760831"/>
    <w:rsid w:val="00765216"/>
    <w:rsid w:val="00767A68"/>
    <w:rsid w:val="00772F98"/>
    <w:rsid w:val="00780CFE"/>
    <w:rsid w:val="0078207F"/>
    <w:rsid w:val="00786DC1"/>
    <w:rsid w:val="00790E58"/>
    <w:rsid w:val="00791FC5"/>
    <w:rsid w:val="00792282"/>
    <w:rsid w:val="007A40DF"/>
    <w:rsid w:val="007A6701"/>
    <w:rsid w:val="007A7997"/>
    <w:rsid w:val="007B5F96"/>
    <w:rsid w:val="007B6427"/>
    <w:rsid w:val="007C184A"/>
    <w:rsid w:val="007C1D08"/>
    <w:rsid w:val="007D23DD"/>
    <w:rsid w:val="007D3E4A"/>
    <w:rsid w:val="007D5F43"/>
    <w:rsid w:val="007E0CF2"/>
    <w:rsid w:val="007E40EE"/>
    <w:rsid w:val="007F50B1"/>
    <w:rsid w:val="008040B2"/>
    <w:rsid w:val="00805A01"/>
    <w:rsid w:val="00805FEE"/>
    <w:rsid w:val="00817BBC"/>
    <w:rsid w:val="008201FD"/>
    <w:rsid w:val="00821299"/>
    <w:rsid w:val="00822577"/>
    <w:rsid w:val="0082324A"/>
    <w:rsid w:val="008253E0"/>
    <w:rsid w:val="00833162"/>
    <w:rsid w:val="00836404"/>
    <w:rsid w:val="0084020F"/>
    <w:rsid w:val="0084503A"/>
    <w:rsid w:val="00850B41"/>
    <w:rsid w:val="008511CA"/>
    <w:rsid w:val="00853345"/>
    <w:rsid w:val="0085370B"/>
    <w:rsid w:val="0086167F"/>
    <w:rsid w:val="008640F6"/>
    <w:rsid w:val="008670E6"/>
    <w:rsid w:val="00870EB6"/>
    <w:rsid w:val="0087316A"/>
    <w:rsid w:val="00875331"/>
    <w:rsid w:val="00885F83"/>
    <w:rsid w:val="00886BDC"/>
    <w:rsid w:val="00895A70"/>
    <w:rsid w:val="008A1B77"/>
    <w:rsid w:val="008A32C7"/>
    <w:rsid w:val="008A4C1C"/>
    <w:rsid w:val="008B38EA"/>
    <w:rsid w:val="008B40F7"/>
    <w:rsid w:val="008C1E98"/>
    <w:rsid w:val="008C4B6A"/>
    <w:rsid w:val="008C658D"/>
    <w:rsid w:val="008C7B70"/>
    <w:rsid w:val="008D1E70"/>
    <w:rsid w:val="008D5278"/>
    <w:rsid w:val="008E1780"/>
    <w:rsid w:val="008E1A5B"/>
    <w:rsid w:val="008F3425"/>
    <w:rsid w:val="008F35CB"/>
    <w:rsid w:val="00903A1F"/>
    <w:rsid w:val="00903FA0"/>
    <w:rsid w:val="00912358"/>
    <w:rsid w:val="00912A66"/>
    <w:rsid w:val="00924821"/>
    <w:rsid w:val="00925E02"/>
    <w:rsid w:val="009374FA"/>
    <w:rsid w:val="00941B92"/>
    <w:rsid w:val="00956607"/>
    <w:rsid w:val="00957E16"/>
    <w:rsid w:val="00964281"/>
    <w:rsid w:val="00966BC3"/>
    <w:rsid w:val="009678D1"/>
    <w:rsid w:val="00972FAE"/>
    <w:rsid w:val="00974E84"/>
    <w:rsid w:val="00976E02"/>
    <w:rsid w:val="0098519D"/>
    <w:rsid w:val="00991E72"/>
    <w:rsid w:val="0099413C"/>
    <w:rsid w:val="00995D5A"/>
    <w:rsid w:val="009A2DF9"/>
    <w:rsid w:val="009A5669"/>
    <w:rsid w:val="009C0929"/>
    <w:rsid w:val="009C3CDC"/>
    <w:rsid w:val="009C5DFA"/>
    <w:rsid w:val="009D2B71"/>
    <w:rsid w:val="009D415A"/>
    <w:rsid w:val="009D682B"/>
    <w:rsid w:val="009D6889"/>
    <w:rsid w:val="009D6B7C"/>
    <w:rsid w:val="009D74A4"/>
    <w:rsid w:val="009E4EF0"/>
    <w:rsid w:val="009E4F0E"/>
    <w:rsid w:val="009E5809"/>
    <w:rsid w:val="009E624E"/>
    <w:rsid w:val="009F396A"/>
    <w:rsid w:val="009F3CA7"/>
    <w:rsid w:val="009F7025"/>
    <w:rsid w:val="00A00B06"/>
    <w:rsid w:val="00A154BB"/>
    <w:rsid w:val="00A15F5F"/>
    <w:rsid w:val="00A174E0"/>
    <w:rsid w:val="00A235F6"/>
    <w:rsid w:val="00A30215"/>
    <w:rsid w:val="00A35AD9"/>
    <w:rsid w:val="00A3705B"/>
    <w:rsid w:val="00A3760B"/>
    <w:rsid w:val="00A40893"/>
    <w:rsid w:val="00A40DC8"/>
    <w:rsid w:val="00A425BB"/>
    <w:rsid w:val="00A4452C"/>
    <w:rsid w:val="00A44E27"/>
    <w:rsid w:val="00A46D2D"/>
    <w:rsid w:val="00A52E11"/>
    <w:rsid w:val="00A541C0"/>
    <w:rsid w:val="00A63E1D"/>
    <w:rsid w:val="00A6599C"/>
    <w:rsid w:val="00A7304C"/>
    <w:rsid w:val="00A73692"/>
    <w:rsid w:val="00A745A1"/>
    <w:rsid w:val="00A864B6"/>
    <w:rsid w:val="00A870C8"/>
    <w:rsid w:val="00AA00DB"/>
    <w:rsid w:val="00AA0692"/>
    <w:rsid w:val="00AA1F5A"/>
    <w:rsid w:val="00AA5378"/>
    <w:rsid w:val="00AA6CF0"/>
    <w:rsid w:val="00AB1C2A"/>
    <w:rsid w:val="00AB2350"/>
    <w:rsid w:val="00AC19EB"/>
    <w:rsid w:val="00AD175C"/>
    <w:rsid w:val="00AD336B"/>
    <w:rsid w:val="00AD378F"/>
    <w:rsid w:val="00AD73DD"/>
    <w:rsid w:val="00AE07D2"/>
    <w:rsid w:val="00B04799"/>
    <w:rsid w:val="00B077B3"/>
    <w:rsid w:val="00B160B0"/>
    <w:rsid w:val="00B1627E"/>
    <w:rsid w:val="00B16806"/>
    <w:rsid w:val="00B30B5E"/>
    <w:rsid w:val="00B36BDB"/>
    <w:rsid w:val="00B4281D"/>
    <w:rsid w:val="00B451E2"/>
    <w:rsid w:val="00B501F3"/>
    <w:rsid w:val="00B62080"/>
    <w:rsid w:val="00B70776"/>
    <w:rsid w:val="00B83F7E"/>
    <w:rsid w:val="00B84012"/>
    <w:rsid w:val="00BA3F32"/>
    <w:rsid w:val="00BA4B48"/>
    <w:rsid w:val="00BA5B17"/>
    <w:rsid w:val="00BA5DA3"/>
    <w:rsid w:val="00BB0EF8"/>
    <w:rsid w:val="00BB7A96"/>
    <w:rsid w:val="00BD01E2"/>
    <w:rsid w:val="00BD71A6"/>
    <w:rsid w:val="00BD71FF"/>
    <w:rsid w:val="00BE23F5"/>
    <w:rsid w:val="00BE75C1"/>
    <w:rsid w:val="00BF0403"/>
    <w:rsid w:val="00BF075A"/>
    <w:rsid w:val="00BF3266"/>
    <w:rsid w:val="00BF44A2"/>
    <w:rsid w:val="00BF6B77"/>
    <w:rsid w:val="00BF7A1A"/>
    <w:rsid w:val="00C03682"/>
    <w:rsid w:val="00C03EAF"/>
    <w:rsid w:val="00C119CB"/>
    <w:rsid w:val="00C13193"/>
    <w:rsid w:val="00C14E8C"/>
    <w:rsid w:val="00C15C44"/>
    <w:rsid w:val="00C229CF"/>
    <w:rsid w:val="00C23101"/>
    <w:rsid w:val="00C23952"/>
    <w:rsid w:val="00C26807"/>
    <w:rsid w:val="00C33EF3"/>
    <w:rsid w:val="00C3696F"/>
    <w:rsid w:val="00C37056"/>
    <w:rsid w:val="00C42A08"/>
    <w:rsid w:val="00C46AB3"/>
    <w:rsid w:val="00C55F1A"/>
    <w:rsid w:val="00C57542"/>
    <w:rsid w:val="00C61678"/>
    <w:rsid w:val="00C61970"/>
    <w:rsid w:val="00C6526F"/>
    <w:rsid w:val="00C652CB"/>
    <w:rsid w:val="00C66891"/>
    <w:rsid w:val="00C71107"/>
    <w:rsid w:val="00C73D23"/>
    <w:rsid w:val="00C7501D"/>
    <w:rsid w:val="00C81D26"/>
    <w:rsid w:val="00C840DD"/>
    <w:rsid w:val="00C841F1"/>
    <w:rsid w:val="00C851F2"/>
    <w:rsid w:val="00CA0673"/>
    <w:rsid w:val="00CA435D"/>
    <w:rsid w:val="00CA6B3A"/>
    <w:rsid w:val="00CA7373"/>
    <w:rsid w:val="00CA7BFE"/>
    <w:rsid w:val="00CB295B"/>
    <w:rsid w:val="00CB469F"/>
    <w:rsid w:val="00CB6365"/>
    <w:rsid w:val="00CC0C52"/>
    <w:rsid w:val="00CC4F91"/>
    <w:rsid w:val="00CC750B"/>
    <w:rsid w:val="00CE3335"/>
    <w:rsid w:val="00CE5B57"/>
    <w:rsid w:val="00CE7D51"/>
    <w:rsid w:val="00D02919"/>
    <w:rsid w:val="00D04D2F"/>
    <w:rsid w:val="00D16105"/>
    <w:rsid w:val="00D24D01"/>
    <w:rsid w:val="00D24FC4"/>
    <w:rsid w:val="00D307E7"/>
    <w:rsid w:val="00D30F65"/>
    <w:rsid w:val="00D32A0F"/>
    <w:rsid w:val="00D33215"/>
    <w:rsid w:val="00D41CBA"/>
    <w:rsid w:val="00D448FF"/>
    <w:rsid w:val="00D4573A"/>
    <w:rsid w:val="00D4752E"/>
    <w:rsid w:val="00D53005"/>
    <w:rsid w:val="00D57DCA"/>
    <w:rsid w:val="00D71515"/>
    <w:rsid w:val="00D72A49"/>
    <w:rsid w:val="00D77164"/>
    <w:rsid w:val="00D81231"/>
    <w:rsid w:val="00D83B1E"/>
    <w:rsid w:val="00D845B9"/>
    <w:rsid w:val="00D84E16"/>
    <w:rsid w:val="00D86DA5"/>
    <w:rsid w:val="00D87DCD"/>
    <w:rsid w:val="00D94AF2"/>
    <w:rsid w:val="00D95B12"/>
    <w:rsid w:val="00DA4997"/>
    <w:rsid w:val="00DA7BE0"/>
    <w:rsid w:val="00DB0B6B"/>
    <w:rsid w:val="00DB2127"/>
    <w:rsid w:val="00DB320A"/>
    <w:rsid w:val="00DC1878"/>
    <w:rsid w:val="00DC281F"/>
    <w:rsid w:val="00DC4F1F"/>
    <w:rsid w:val="00DE0B29"/>
    <w:rsid w:val="00DE64B7"/>
    <w:rsid w:val="00DF007B"/>
    <w:rsid w:val="00DF00A1"/>
    <w:rsid w:val="00E02016"/>
    <w:rsid w:val="00E106C9"/>
    <w:rsid w:val="00E1396D"/>
    <w:rsid w:val="00E16B26"/>
    <w:rsid w:val="00E17726"/>
    <w:rsid w:val="00E25DEA"/>
    <w:rsid w:val="00E25FDB"/>
    <w:rsid w:val="00E26C8F"/>
    <w:rsid w:val="00E318FF"/>
    <w:rsid w:val="00E365FC"/>
    <w:rsid w:val="00E4171B"/>
    <w:rsid w:val="00E45639"/>
    <w:rsid w:val="00E5025F"/>
    <w:rsid w:val="00E53803"/>
    <w:rsid w:val="00E54885"/>
    <w:rsid w:val="00E622F8"/>
    <w:rsid w:val="00E62850"/>
    <w:rsid w:val="00E7015D"/>
    <w:rsid w:val="00E7169B"/>
    <w:rsid w:val="00E97E2F"/>
    <w:rsid w:val="00EA0D16"/>
    <w:rsid w:val="00EA2495"/>
    <w:rsid w:val="00EA32C2"/>
    <w:rsid w:val="00EB3F9A"/>
    <w:rsid w:val="00EC1443"/>
    <w:rsid w:val="00ED5DA9"/>
    <w:rsid w:val="00ED6197"/>
    <w:rsid w:val="00ED7590"/>
    <w:rsid w:val="00EE3172"/>
    <w:rsid w:val="00EE7FA3"/>
    <w:rsid w:val="00EF7F85"/>
    <w:rsid w:val="00F178AD"/>
    <w:rsid w:val="00F233D2"/>
    <w:rsid w:val="00F24239"/>
    <w:rsid w:val="00F37F38"/>
    <w:rsid w:val="00F44F58"/>
    <w:rsid w:val="00F46261"/>
    <w:rsid w:val="00F47511"/>
    <w:rsid w:val="00F50DEA"/>
    <w:rsid w:val="00F55457"/>
    <w:rsid w:val="00F61359"/>
    <w:rsid w:val="00F62113"/>
    <w:rsid w:val="00F75092"/>
    <w:rsid w:val="00F75D52"/>
    <w:rsid w:val="00F95508"/>
    <w:rsid w:val="00F965FB"/>
    <w:rsid w:val="00FA0042"/>
    <w:rsid w:val="00FA2C60"/>
    <w:rsid w:val="00FA5B3B"/>
    <w:rsid w:val="00FA7EBF"/>
    <w:rsid w:val="00FB12D7"/>
    <w:rsid w:val="00FB1404"/>
    <w:rsid w:val="00FC2EAE"/>
    <w:rsid w:val="00FC5C79"/>
    <w:rsid w:val="00FC7F67"/>
    <w:rsid w:val="00FD5001"/>
    <w:rsid w:val="00FD7FBC"/>
    <w:rsid w:val="00FE1F03"/>
    <w:rsid w:val="00FE2268"/>
    <w:rsid w:val="00FE474C"/>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D07EE"/>
  <w15:chartTrackingRefBased/>
  <w15:docId w15:val="{73FC0A34-5197-4362-A61F-929E318D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5" w:unhideWhenUsed="1" w:qFormat="1"/>
    <w:lsdException w:name="List Bullet" w:uiPriority="6" w:unhideWhenUsed="1" w:qFormat="1"/>
    <w:lsdException w:name="List Number" w:uiPriority="7" w:qFormat="1"/>
    <w:lsdException w:name="List 2" w:uiPriority="5" w:unhideWhenUsed="1" w:qFormat="1"/>
    <w:lsdException w:name="List 3" w:uiPriority="5" w:unhideWhenUsed="1"/>
    <w:lsdException w:name="List 4" w:uiPriority="5"/>
    <w:lsdException w:name="List 5" w:uiPriority="5"/>
    <w:lsdException w:name="List Bullet 2" w:uiPriority="6" w:unhideWhenUsed="1" w:qFormat="1"/>
    <w:lsdException w:name="List Bullet 3" w:uiPriority="6" w:unhideWhenUsed="1"/>
    <w:lsdException w:name="List Bullet 4" w:uiPriority="6" w:unhideWhenUsed="1"/>
    <w:lsdException w:name="List Bullet 5" w:uiPriority="6" w:unhideWhenUsed="1"/>
    <w:lsdException w:name="List Number 2" w:uiPriority="7" w:unhideWhenUsed="1" w:qFormat="1"/>
    <w:lsdException w:name="List Number 3" w:uiPriority="7" w:unhideWhenUsed="1"/>
    <w:lsdException w:name="List Number 4" w:uiPriority="7" w:unhideWhenUsed="1"/>
    <w:lsdException w:name="List Number 5" w:uiPriority="7"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8" w:unhideWhenUsed="1" w:qFormat="1"/>
    <w:lsdException w:name="List Continue 2" w:uiPriority="8" w:unhideWhenUsed="1" w:qFormat="1"/>
    <w:lsdException w:name="List Continue 3" w:uiPriority="8" w:unhideWhenUsed="1"/>
    <w:lsdException w:name="List Continue 4" w:uiPriority="8" w:unhideWhenUsed="1"/>
    <w:lsdException w:name="List Continue 5"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B4281D"/>
    <w:rPr>
      <w:color w:val="000000" w:themeColor="text1"/>
      <w:kern w:val="0"/>
      <w14:ligatures w14:val="none"/>
    </w:rPr>
  </w:style>
  <w:style w:type="paragraph" w:styleId="Heading1">
    <w:name w:val="heading 1"/>
    <w:basedOn w:val="Normal"/>
    <w:link w:val="Heading1Char"/>
    <w:uiPriority w:val="4"/>
    <w:qFormat/>
    <w:rsid w:val="008C658D"/>
    <w:pPr>
      <w:numPr>
        <w:numId w:val="11"/>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4"/>
    <w:qFormat/>
    <w:rsid w:val="00B4281D"/>
    <w:pPr>
      <w:numPr>
        <w:ilvl w:val="1"/>
        <w:numId w:val="11"/>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4"/>
    <w:qFormat/>
    <w:rsid w:val="00B4281D"/>
    <w:pPr>
      <w:numPr>
        <w:ilvl w:val="2"/>
        <w:numId w:val="11"/>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4"/>
    <w:qFormat/>
    <w:rsid w:val="00B4281D"/>
    <w:pPr>
      <w:numPr>
        <w:ilvl w:val="3"/>
        <w:numId w:val="11"/>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4"/>
    <w:rsid w:val="00B4281D"/>
    <w:pPr>
      <w:numPr>
        <w:ilvl w:val="4"/>
        <w:numId w:val="11"/>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4"/>
    <w:rsid w:val="00B4281D"/>
    <w:pPr>
      <w:numPr>
        <w:ilvl w:val="5"/>
        <w:numId w:val="11"/>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4"/>
    <w:rsid w:val="00B4281D"/>
    <w:pPr>
      <w:numPr>
        <w:ilvl w:val="6"/>
        <w:numId w:val="11"/>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4"/>
    <w:rsid w:val="00B4281D"/>
    <w:pPr>
      <w:numPr>
        <w:ilvl w:val="7"/>
        <w:numId w:val="11"/>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4"/>
    <w:rsid w:val="00B4281D"/>
    <w:pPr>
      <w:numPr>
        <w:ilvl w:val="8"/>
        <w:numId w:val="11"/>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7E16"/>
    <w:pPr>
      <w:spacing w:after="240"/>
    </w:pPr>
  </w:style>
  <w:style w:type="character" w:customStyle="1" w:styleId="BodyTextChar">
    <w:name w:val="Body Text Char"/>
    <w:basedOn w:val="DefaultParagraphFont"/>
    <w:link w:val="BodyText"/>
    <w:rsid w:val="00957E16"/>
    <w:rPr>
      <w:color w:val="000000" w:themeColor="text1"/>
      <w:kern w:val="0"/>
      <w14:ligatures w14:val="none"/>
    </w:rPr>
  </w:style>
  <w:style w:type="paragraph" w:styleId="BodyText2">
    <w:name w:val="Body Text 2"/>
    <w:basedOn w:val="BodyText"/>
    <w:link w:val="BodyText2Char"/>
    <w:uiPriority w:val="99"/>
    <w:rsid w:val="00B4281D"/>
    <w:pPr>
      <w:spacing w:after="0" w:line="480" w:lineRule="auto"/>
    </w:pPr>
  </w:style>
  <w:style w:type="character" w:customStyle="1" w:styleId="BodyText2Char">
    <w:name w:val="Body Text 2 Char"/>
    <w:basedOn w:val="DefaultParagraphFont"/>
    <w:link w:val="BodyText2"/>
    <w:uiPriority w:val="99"/>
    <w:rsid w:val="00B4281D"/>
    <w:rPr>
      <w:color w:val="000000" w:themeColor="text1"/>
      <w:kern w:val="0"/>
      <w14:ligatures w14:val="none"/>
    </w:rPr>
  </w:style>
  <w:style w:type="paragraph" w:styleId="BodyTextFirstIndent">
    <w:name w:val="Body Text First Indent"/>
    <w:basedOn w:val="BodyText"/>
    <w:link w:val="BodyTextFirstIndentChar"/>
    <w:qFormat/>
    <w:rsid w:val="00B4281D"/>
    <w:pPr>
      <w:ind w:firstLine="1440"/>
    </w:pPr>
  </w:style>
  <w:style w:type="character" w:customStyle="1" w:styleId="BodyTextFirstIndentChar">
    <w:name w:val="Body Text First Indent Char"/>
    <w:basedOn w:val="BodyTextChar"/>
    <w:link w:val="BodyTextFirstIndent"/>
    <w:rsid w:val="00B4281D"/>
    <w:rPr>
      <w:color w:val="000000" w:themeColor="text1"/>
      <w:kern w:val="0"/>
      <w14:ligatures w14:val="none"/>
    </w:rPr>
  </w:style>
  <w:style w:type="paragraph" w:styleId="BodyTextIndent">
    <w:name w:val="Body Text Indent"/>
    <w:basedOn w:val="BodyText"/>
    <w:link w:val="BodyTextIndentChar"/>
    <w:rsid w:val="00B4281D"/>
    <w:pPr>
      <w:ind w:left="1440"/>
    </w:pPr>
  </w:style>
  <w:style w:type="character" w:customStyle="1" w:styleId="BodyTextIndentChar">
    <w:name w:val="Body Text Indent Char"/>
    <w:basedOn w:val="DefaultParagraphFont"/>
    <w:link w:val="BodyTextIndent"/>
    <w:rsid w:val="00B4281D"/>
    <w:rPr>
      <w:color w:val="000000" w:themeColor="text1"/>
      <w:kern w:val="0"/>
      <w14:ligatures w14:val="none"/>
    </w:rPr>
  </w:style>
  <w:style w:type="paragraph" w:styleId="BodyTextFirstIndent2">
    <w:name w:val="Body Text First Indent 2"/>
    <w:basedOn w:val="BodyTextFirstIndent"/>
    <w:link w:val="BodyTextFirstIndent2Char"/>
    <w:rsid w:val="00B4281D"/>
    <w:pPr>
      <w:spacing w:after="0" w:line="480" w:lineRule="auto"/>
    </w:pPr>
  </w:style>
  <w:style w:type="character" w:customStyle="1" w:styleId="BodyTextFirstIndent2Char">
    <w:name w:val="Body Text First Indent 2 Char"/>
    <w:basedOn w:val="BodyTextIndentChar"/>
    <w:link w:val="BodyTextFirstIndent2"/>
    <w:rsid w:val="00B4281D"/>
    <w:rPr>
      <w:color w:val="000000" w:themeColor="text1"/>
      <w:kern w:val="0"/>
      <w14:ligatures w14:val="none"/>
    </w:rPr>
  </w:style>
  <w:style w:type="paragraph" w:styleId="BodyTextIndent2">
    <w:name w:val="Body Text Indent 2"/>
    <w:basedOn w:val="BodyTextIndent"/>
    <w:link w:val="BodyTextIndent2Char"/>
    <w:rsid w:val="00B4281D"/>
    <w:pPr>
      <w:spacing w:after="0" w:line="480" w:lineRule="auto"/>
    </w:pPr>
  </w:style>
  <w:style w:type="character" w:customStyle="1" w:styleId="BodyTextIndent2Char">
    <w:name w:val="Body Text Indent 2 Char"/>
    <w:basedOn w:val="DefaultParagraphFont"/>
    <w:link w:val="BodyTextIndent2"/>
    <w:rsid w:val="00B4281D"/>
    <w:rPr>
      <w:color w:val="000000" w:themeColor="text1"/>
      <w:kern w:val="0"/>
      <w14:ligatures w14:val="none"/>
    </w:rPr>
  </w:style>
  <w:style w:type="paragraph" w:customStyle="1" w:styleId="BodyTextHalfIndent">
    <w:name w:val="Body Text Half Indent"/>
    <w:basedOn w:val="BodyText"/>
    <w:link w:val="BodyTextHalfIndentChar"/>
    <w:rsid w:val="00B4281D"/>
    <w:pPr>
      <w:ind w:left="720"/>
    </w:pPr>
  </w:style>
  <w:style w:type="paragraph" w:customStyle="1" w:styleId="BodyTextHalfIndent2">
    <w:name w:val="Body Text Half Indent 2"/>
    <w:basedOn w:val="BodyTextHalfIndent"/>
    <w:link w:val="BodyTextHalfIndent2Char"/>
    <w:rsid w:val="00B4281D"/>
    <w:pPr>
      <w:spacing w:after="0" w:line="480" w:lineRule="auto"/>
    </w:pPr>
  </w:style>
  <w:style w:type="character" w:customStyle="1" w:styleId="BodyTextHalfIndentChar">
    <w:name w:val="Body Text Half Indent Char"/>
    <w:basedOn w:val="BodyTextChar"/>
    <w:link w:val="BodyTextHalfIndent"/>
    <w:rsid w:val="00B4281D"/>
    <w:rPr>
      <w:color w:val="000000" w:themeColor="text1"/>
      <w:kern w:val="0"/>
      <w14:ligatures w14:val="none"/>
    </w:rPr>
  </w:style>
  <w:style w:type="paragraph" w:customStyle="1" w:styleId="BodyTextFirstHalfIndent">
    <w:name w:val="Body Text First Half Indent"/>
    <w:basedOn w:val="BodyText"/>
    <w:link w:val="BodyTextFirstHalfIndentChar"/>
    <w:rsid w:val="00B4281D"/>
    <w:pPr>
      <w:ind w:firstLine="720"/>
    </w:pPr>
  </w:style>
  <w:style w:type="character" w:customStyle="1" w:styleId="BodyTextHalfIndent2Char">
    <w:name w:val="Body Text Half Indent 2 Char"/>
    <w:basedOn w:val="BodyTextHalfIndentChar"/>
    <w:link w:val="BodyTextHalfIndent2"/>
    <w:rsid w:val="00B4281D"/>
    <w:rPr>
      <w:color w:val="000000" w:themeColor="text1"/>
      <w:kern w:val="0"/>
      <w14:ligatures w14:val="none"/>
    </w:rPr>
  </w:style>
  <w:style w:type="paragraph" w:customStyle="1" w:styleId="BodyTextFirstHalfIndent2">
    <w:name w:val="Body Text First Half Indent 2"/>
    <w:basedOn w:val="BodyTextFirstHalfIndent"/>
    <w:link w:val="BodyTextFirstHalfIndent2Char"/>
    <w:rsid w:val="00B4281D"/>
    <w:pPr>
      <w:spacing w:after="0" w:line="480" w:lineRule="auto"/>
    </w:pPr>
  </w:style>
  <w:style w:type="character" w:customStyle="1" w:styleId="BodyTextFirstHalfIndentChar">
    <w:name w:val="Body Text First Half Indent Char"/>
    <w:basedOn w:val="BodyTextChar"/>
    <w:link w:val="BodyTextFirstHalfIndent"/>
    <w:rsid w:val="00B4281D"/>
    <w:rPr>
      <w:color w:val="000000" w:themeColor="text1"/>
      <w:kern w:val="0"/>
      <w14:ligatures w14:val="none"/>
    </w:rPr>
  </w:style>
  <w:style w:type="paragraph" w:styleId="EnvelopeAddress">
    <w:name w:val="envelope address"/>
    <w:basedOn w:val="Normal"/>
    <w:uiPriority w:val="99"/>
    <w:semiHidden/>
    <w:unhideWhenUsed/>
    <w:rsid w:val="00B4281D"/>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B4281D"/>
    <w:rPr>
      <w:color w:val="000000" w:themeColor="text1"/>
      <w:kern w:val="0"/>
      <w14:ligatures w14:val="none"/>
    </w:rPr>
  </w:style>
  <w:style w:type="paragraph" w:styleId="EnvelopeReturn">
    <w:name w:val="envelope return"/>
    <w:basedOn w:val="Normal"/>
    <w:uiPriority w:val="99"/>
    <w:semiHidden/>
    <w:unhideWhenUsed/>
    <w:rsid w:val="00B4281D"/>
    <w:rPr>
      <w:rFonts w:eastAsiaTheme="majorEastAsia" w:cstheme="majorBidi"/>
      <w:sz w:val="20"/>
      <w:szCs w:val="20"/>
    </w:rPr>
  </w:style>
  <w:style w:type="paragraph" w:styleId="Footer">
    <w:name w:val="footer"/>
    <w:basedOn w:val="Normal"/>
    <w:link w:val="FooterChar"/>
    <w:uiPriority w:val="99"/>
    <w:rsid w:val="00B4281D"/>
    <w:pPr>
      <w:tabs>
        <w:tab w:val="center" w:pos="4680"/>
        <w:tab w:val="right" w:pos="9360"/>
      </w:tabs>
    </w:pPr>
  </w:style>
  <w:style w:type="character" w:customStyle="1" w:styleId="FooterChar">
    <w:name w:val="Footer Char"/>
    <w:basedOn w:val="DefaultParagraphFont"/>
    <w:link w:val="Footer"/>
    <w:uiPriority w:val="99"/>
    <w:rsid w:val="00B4281D"/>
    <w:rPr>
      <w:color w:val="000000" w:themeColor="text1"/>
      <w:kern w:val="0"/>
      <w14:ligatures w14:val="none"/>
    </w:rPr>
  </w:style>
  <w:style w:type="paragraph" w:styleId="Header">
    <w:name w:val="header"/>
    <w:basedOn w:val="Normal"/>
    <w:link w:val="HeaderChar"/>
    <w:uiPriority w:val="99"/>
    <w:rsid w:val="00B4281D"/>
    <w:pPr>
      <w:tabs>
        <w:tab w:val="center" w:pos="4680"/>
        <w:tab w:val="right" w:pos="9360"/>
      </w:tabs>
    </w:pPr>
  </w:style>
  <w:style w:type="character" w:customStyle="1" w:styleId="HeaderChar">
    <w:name w:val="Header Char"/>
    <w:basedOn w:val="DefaultParagraphFont"/>
    <w:link w:val="Header"/>
    <w:uiPriority w:val="99"/>
    <w:rsid w:val="00B4281D"/>
    <w:rPr>
      <w:color w:val="000000" w:themeColor="text1"/>
      <w:kern w:val="0"/>
      <w14:ligatures w14:val="none"/>
    </w:rPr>
  </w:style>
  <w:style w:type="paragraph" w:styleId="NormalIndent">
    <w:name w:val="Normal Indent"/>
    <w:basedOn w:val="Normal"/>
    <w:uiPriority w:val="99"/>
    <w:semiHidden/>
    <w:unhideWhenUsed/>
    <w:rsid w:val="00B4281D"/>
    <w:pPr>
      <w:ind w:left="1440"/>
    </w:pPr>
  </w:style>
  <w:style w:type="paragraph" w:customStyle="1" w:styleId="NormalHalfIndent">
    <w:name w:val="Normal Half Indent"/>
    <w:basedOn w:val="Normal"/>
    <w:semiHidden/>
    <w:rsid w:val="00B4281D"/>
    <w:pPr>
      <w:ind w:left="720"/>
    </w:pPr>
  </w:style>
  <w:style w:type="paragraph" w:styleId="Salutation">
    <w:name w:val="Salutation"/>
    <w:basedOn w:val="Normal"/>
    <w:next w:val="Normal"/>
    <w:link w:val="SalutationChar"/>
    <w:uiPriority w:val="99"/>
    <w:unhideWhenUsed/>
    <w:rsid w:val="00B4281D"/>
    <w:pPr>
      <w:spacing w:after="240"/>
    </w:pPr>
  </w:style>
  <w:style w:type="character" w:customStyle="1" w:styleId="SalutationChar">
    <w:name w:val="Salutation Char"/>
    <w:basedOn w:val="DefaultParagraphFont"/>
    <w:link w:val="Salutation"/>
    <w:uiPriority w:val="99"/>
    <w:rsid w:val="00B4281D"/>
    <w:rPr>
      <w:color w:val="000000" w:themeColor="text1"/>
      <w:kern w:val="0"/>
      <w14:ligatures w14:val="none"/>
    </w:rPr>
  </w:style>
  <w:style w:type="paragraph" w:styleId="Title">
    <w:name w:val="Title"/>
    <w:basedOn w:val="Normal"/>
    <w:next w:val="Normal"/>
    <w:link w:val="TitleChar"/>
    <w:uiPriority w:val="10"/>
    <w:qFormat/>
    <w:rsid w:val="00B4281D"/>
    <w:pPr>
      <w:spacing w:after="240"/>
      <w:contextualSpacing/>
      <w:jc w:val="center"/>
      <w:outlineLvl w:val="0"/>
    </w:pPr>
    <w:rPr>
      <w:rFonts w:asciiTheme="majorHAnsi" w:eastAsiaTheme="majorEastAsia" w:hAnsiTheme="majorHAnsi" w:cstheme="majorBidi"/>
      <w:b/>
      <w:szCs w:val="52"/>
    </w:rPr>
  </w:style>
  <w:style w:type="character" w:customStyle="1" w:styleId="TitleChar">
    <w:name w:val="Title Char"/>
    <w:basedOn w:val="DefaultParagraphFont"/>
    <w:link w:val="Title"/>
    <w:uiPriority w:val="10"/>
    <w:rsid w:val="00B4281D"/>
    <w:rPr>
      <w:rFonts w:asciiTheme="majorHAnsi" w:eastAsiaTheme="majorEastAsia" w:hAnsiTheme="majorHAnsi" w:cstheme="majorBidi"/>
      <w:b/>
      <w:color w:val="000000" w:themeColor="text1"/>
      <w:kern w:val="0"/>
      <w:szCs w:val="52"/>
      <w14:ligatures w14:val="none"/>
    </w:rPr>
  </w:style>
  <w:style w:type="paragraph" w:styleId="FootnoteText">
    <w:name w:val="footnote text"/>
    <w:basedOn w:val="Normal"/>
    <w:link w:val="FootnoteTextChar"/>
    <w:semiHidden/>
    <w:unhideWhenUsed/>
    <w:rsid w:val="00B4281D"/>
    <w:pPr>
      <w:spacing w:after="120" w:line="260" w:lineRule="exact"/>
    </w:pPr>
    <w:rPr>
      <w:szCs w:val="20"/>
    </w:rPr>
  </w:style>
  <w:style w:type="character" w:customStyle="1" w:styleId="FootnoteTextChar">
    <w:name w:val="Footnote Text Char"/>
    <w:basedOn w:val="DefaultParagraphFont"/>
    <w:link w:val="FootnoteText"/>
    <w:semiHidden/>
    <w:rsid w:val="00B4281D"/>
    <w:rPr>
      <w:color w:val="000000" w:themeColor="text1"/>
      <w:kern w:val="0"/>
      <w:szCs w:val="20"/>
      <w14:ligatures w14:val="none"/>
    </w:rPr>
  </w:style>
  <w:style w:type="character" w:styleId="FootnoteReference">
    <w:name w:val="footnote reference"/>
    <w:basedOn w:val="DefaultParagraphFont"/>
    <w:semiHidden/>
    <w:unhideWhenUsed/>
    <w:rsid w:val="00B4281D"/>
    <w:rPr>
      <w:vertAlign w:val="superscript"/>
    </w:rPr>
  </w:style>
  <w:style w:type="paragraph" w:styleId="BlockText">
    <w:name w:val="Block Text"/>
    <w:basedOn w:val="Normal"/>
    <w:link w:val="BlockTextChar"/>
    <w:uiPriority w:val="2"/>
    <w:qFormat/>
    <w:rsid w:val="00B4281D"/>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B4281D"/>
    <w:rPr>
      <w:szCs w:val="20"/>
    </w:rPr>
  </w:style>
  <w:style w:type="character" w:customStyle="1" w:styleId="EndnoteTextChar">
    <w:name w:val="Endnote Text Char"/>
    <w:basedOn w:val="DefaultParagraphFont"/>
    <w:link w:val="EndnoteText"/>
    <w:uiPriority w:val="99"/>
    <w:semiHidden/>
    <w:rsid w:val="00B4281D"/>
    <w:rPr>
      <w:color w:val="000000" w:themeColor="text1"/>
      <w:kern w:val="0"/>
      <w:szCs w:val="20"/>
      <w14:ligatures w14:val="none"/>
    </w:rPr>
  </w:style>
  <w:style w:type="numbering" w:customStyle="1" w:styleId="CovingtonHeadings">
    <w:name w:val="Covington Headings"/>
    <w:uiPriority w:val="99"/>
    <w:rsid w:val="00B4281D"/>
    <w:pPr>
      <w:numPr>
        <w:numId w:val="11"/>
      </w:numPr>
    </w:pPr>
  </w:style>
  <w:style w:type="paragraph" w:styleId="Subtitle">
    <w:name w:val="Subtitle"/>
    <w:basedOn w:val="Normal"/>
    <w:next w:val="Normal"/>
    <w:link w:val="SubtitleChar"/>
    <w:uiPriority w:val="11"/>
    <w:qFormat/>
    <w:rsid w:val="00B4281D"/>
    <w:pPr>
      <w:numPr>
        <w:ilvl w:val="1"/>
      </w:numPr>
      <w:spacing w:after="240"/>
      <w:outlineLvl w:val="1"/>
    </w:pPr>
    <w:rPr>
      <w:rFonts w:asciiTheme="majorHAnsi" w:eastAsiaTheme="majorEastAsia" w:hAnsiTheme="majorHAnsi" w:cstheme="majorBidi"/>
      <w:iCs/>
      <w:u w:val="single"/>
    </w:rPr>
  </w:style>
  <w:style w:type="character" w:customStyle="1" w:styleId="Heading1Char">
    <w:name w:val="Heading 1 Char"/>
    <w:basedOn w:val="DefaultParagraphFont"/>
    <w:link w:val="Heading1"/>
    <w:uiPriority w:val="4"/>
    <w:rsid w:val="008C658D"/>
    <w:rPr>
      <w:rFonts w:asciiTheme="majorHAnsi" w:eastAsiaTheme="majorEastAsia" w:hAnsiTheme="majorHAnsi" w:cstheme="majorBidi"/>
      <w:bCs/>
      <w:color w:val="000000" w:themeColor="text1"/>
      <w:kern w:val="0"/>
      <w:szCs w:val="28"/>
      <w14:ligatures w14:val="none"/>
    </w:rPr>
  </w:style>
  <w:style w:type="character" w:customStyle="1" w:styleId="Heading2Char">
    <w:name w:val="Heading 2 Char"/>
    <w:basedOn w:val="DefaultParagraphFont"/>
    <w:link w:val="Heading2"/>
    <w:uiPriority w:val="4"/>
    <w:rsid w:val="00B4281D"/>
    <w:rPr>
      <w:rFonts w:asciiTheme="majorHAnsi" w:eastAsiaTheme="majorEastAsia" w:hAnsiTheme="majorHAnsi" w:cstheme="majorBidi"/>
      <w:bCs/>
      <w:color w:val="000000" w:themeColor="text1"/>
      <w:kern w:val="0"/>
      <w:szCs w:val="26"/>
      <w14:ligatures w14:val="none"/>
    </w:rPr>
  </w:style>
  <w:style w:type="character" w:customStyle="1" w:styleId="Heading3Char">
    <w:name w:val="Heading 3 Char"/>
    <w:basedOn w:val="DefaultParagraphFont"/>
    <w:link w:val="Heading3"/>
    <w:uiPriority w:val="4"/>
    <w:rsid w:val="00B4281D"/>
    <w:rPr>
      <w:rFonts w:asciiTheme="majorHAnsi" w:eastAsiaTheme="majorEastAsia" w:hAnsiTheme="majorHAnsi" w:cstheme="majorBidi"/>
      <w:bCs/>
      <w:color w:val="000000" w:themeColor="text1"/>
      <w:kern w:val="0"/>
      <w14:ligatures w14:val="none"/>
    </w:rPr>
  </w:style>
  <w:style w:type="character" w:customStyle="1" w:styleId="Heading4Char">
    <w:name w:val="Heading 4 Char"/>
    <w:basedOn w:val="DefaultParagraphFont"/>
    <w:link w:val="Heading4"/>
    <w:uiPriority w:val="4"/>
    <w:rsid w:val="00B4281D"/>
    <w:rPr>
      <w:rFonts w:asciiTheme="majorHAnsi" w:eastAsiaTheme="majorEastAsia" w:hAnsiTheme="majorHAnsi" w:cstheme="majorBidi"/>
      <w:bCs/>
      <w:iCs/>
      <w:color w:val="000000" w:themeColor="text1"/>
      <w:kern w:val="0"/>
      <w14:ligatures w14:val="none"/>
    </w:rPr>
  </w:style>
  <w:style w:type="character" w:customStyle="1" w:styleId="Heading5Char">
    <w:name w:val="Heading 5 Char"/>
    <w:basedOn w:val="DefaultParagraphFont"/>
    <w:link w:val="Heading5"/>
    <w:uiPriority w:val="4"/>
    <w:rsid w:val="00B4281D"/>
    <w:rPr>
      <w:rFonts w:asciiTheme="majorHAnsi" w:eastAsiaTheme="majorEastAsia" w:hAnsiTheme="majorHAnsi" w:cstheme="majorBidi"/>
      <w:color w:val="000000" w:themeColor="text1"/>
      <w:kern w:val="0"/>
      <w14:ligatures w14:val="none"/>
    </w:rPr>
  </w:style>
  <w:style w:type="character" w:customStyle="1" w:styleId="Heading6Char">
    <w:name w:val="Heading 6 Char"/>
    <w:basedOn w:val="DefaultParagraphFont"/>
    <w:link w:val="Heading6"/>
    <w:uiPriority w:val="4"/>
    <w:rsid w:val="00B4281D"/>
    <w:rPr>
      <w:rFonts w:asciiTheme="majorHAnsi" w:eastAsiaTheme="majorEastAsia" w:hAnsiTheme="majorHAnsi" w:cstheme="majorBidi"/>
      <w:iCs/>
      <w:color w:val="000000" w:themeColor="text1"/>
      <w:kern w:val="0"/>
      <w14:ligatures w14:val="none"/>
    </w:rPr>
  </w:style>
  <w:style w:type="character" w:customStyle="1" w:styleId="Heading7Char">
    <w:name w:val="Heading 7 Char"/>
    <w:basedOn w:val="DefaultParagraphFont"/>
    <w:link w:val="Heading7"/>
    <w:uiPriority w:val="4"/>
    <w:rsid w:val="00B4281D"/>
    <w:rPr>
      <w:rFonts w:asciiTheme="majorHAnsi" w:eastAsiaTheme="majorEastAsia" w:hAnsiTheme="majorHAnsi" w:cstheme="majorBidi"/>
      <w:iCs/>
      <w:color w:val="000000" w:themeColor="text1"/>
      <w:kern w:val="0"/>
      <w14:ligatures w14:val="none"/>
    </w:rPr>
  </w:style>
  <w:style w:type="character" w:customStyle="1" w:styleId="Heading8Char">
    <w:name w:val="Heading 8 Char"/>
    <w:basedOn w:val="DefaultParagraphFont"/>
    <w:link w:val="Heading8"/>
    <w:uiPriority w:val="4"/>
    <w:rsid w:val="00B4281D"/>
    <w:rPr>
      <w:rFonts w:asciiTheme="majorHAnsi" w:eastAsiaTheme="majorEastAsia" w:hAnsiTheme="majorHAnsi" w:cstheme="majorBidi"/>
      <w:color w:val="000000" w:themeColor="text1"/>
      <w:kern w:val="0"/>
      <w:szCs w:val="20"/>
      <w14:ligatures w14:val="none"/>
    </w:rPr>
  </w:style>
  <w:style w:type="character" w:customStyle="1" w:styleId="Heading9Char">
    <w:name w:val="Heading 9 Char"/>
    <w:basedOn w:val="DefaultParagraphFont"/>
    <w:link w:val="Heading9"/>
    <w:uiPriority w:val="4"/>
    <w:rsid w:val="00B4281D"/>
    <w:rPr>
      <w:rFonts w:asciiTheme="majorHAnsi" w:eastAsiaTheme="majorEastAsia" w:hAnsiTheme="majorHAnsi" w:cstheme="majorBidi"/>
      <w:iCs/>
      <w:color w:val="000000" w:themeColor="text1"/>
      <w:kern w:val="0"/>
      <w:szCs w:val="20"/>
      <w14:ligatures w14:val="none"/>
    </w:rPr>
  </w:style>
  <w:style w:type="character" w:customStyle="1" w:styleId="SubtitleChar">
    <w:name w:val="Subtitle Char"/>
    <w:basedOn w:val="DefaultParagraphFont"/>
    <w:link w:val="Subtitle"/>
    <w:uiPriority w:val="11"/>
    <w:rsid w:val="00B4281D"/>
    <w:rPr>
      <w:rFonts w:asciiTheme="majorHAnsi" w:eastAsiaTheme="majorEastAsia" w:hAnsiTheme="majorHAnsi" w:cstheme="majorBidi"/>
      <w:iCs/>
      <w:color w:val="000000" w:themeColor="text1"/>
      <w:kern w:val="0"/>
      <w:u w:val="single"/>
      <w14:ligatures w14:val="none"/>
    </w:rPr>
  </w:style>
  <w:style w:type="paragraph" w:customStyle="1" w:styleId="SubtitleCentered">
    <w:name w:val="Subtitle Centered"/>
    <w:basedOn w:val="Subtitle"/>
    <w:link w:val="SubtitleCenteredChar"/>
    <w:uiPriority w:val="11"/>
    <w:qFormat/>
    <w:rsid w:val="00B4281D"/>
    <w:pPr>
      <w:jc w:val="center"/>
    </w:pPr>
  </w:style>
  <w:style w:type="numbering" w:customStyle="1" w:styleId="ListBullets">
    <w:name w:val="ListBullets"/>
    <w:uiPriority w:val="99"/>
    <w:rsid w:val="00B4281D"/>
    <w:pPr>
      <w:numPr>
        <w:numId w:val="22"/>
      </w:numPr>
    </w:pPr>
  </w:style>
  <w:style w:type="numbering" w:customStyle="1" w:styleId="ListNumbers">
    <w:name w:val="ListNumbers"/>
    <w:uiPriority w:val="99"/>
    <w:rsid w:val="00B4281D"/>
    <w:pPr>
      <w:numPr>
        <w:numId w:val="23"/>
      </w:numPr>
    </w:pPr>
  </w:style>
  <w:style w:type="paragraph" w:styleId="ListBullet">
    <w:name w:val="List Bullet"/>
    <w:basedOn w:val="Normal"/>
    <w:uiPriority w:val="6"/>
    <w:qFormat/>
    <w:rsid w:val="00B4281D"/>
    <w:pPr>
      <w:numPr>
        <w:numId w:val="28"/>
      </w:numPr>
      <w:spacing w:after="240"/>
    </w:pPr>
  </w:style>
  <w:style w:type="paragraph" w:styleId="ListBullet2">
    <w:name w:val="List Bullet 2"/>
    <w:basedOn w:val="Normal"/>
    <w:uiPriority w:val="6"/>
    <w:qFormat/>
    <w:rsid w:val="00B4281D"/>
    <w:pPr>
      <w:numPr>
        <w:ilvl w:val="1"/>
        <w:numId w:val="28"/>
      </w:numPr>
      <w:spacing w:after="240"/>
    </w:pPr>
  </w:style>
  <w:style w:type="paragraph" w:styleId="ListBullet3">
    <w:name w:val="List Bullet 3"/>
    <w:basedOn w:val="Normal"/>
    <w:uiPriority w:val="6"/>
    <w:rsid w:val="00B4281D"/>
    <w:pPr>
      <w:numPr>
        <w:ilvl w:val="2"/>
        <w:numId w:val="28"/>
      </w:numPr>
      <w:spacing w:after="240"/>
    </w:pPr>
  </w:style>
  <w:style w:type="paragraph" w:styleId="ListBullet4">
    <w:name w:val="List Bullet 4"/>
    <w:basedOn w:val="Normal"/>
    <w:uiPriority w:val="6"/>
    <w:rsid w:val="00B4281D"/>
    <w:pPr>
      <w:numPr>
        <w:ilvl w:val="3"/>
        <w:numId w:val="28"/>
      </w:numPr>
      <w:spacing w:after="240"/>
    </w:pPr>
  </w:style>
  <w:style w:type="paragraph" w:styleId="ListBullet5">
    <w:name w:val="List Bullet 5"/>
    <w:basedOn w:val="Normal"/>
    <w:uiPriority w:val="6"/>
    <w:rsid w:val="00B4281D"/>
    <w:pPr>
      <w:numPr>
        <w:ilvl w:val="4"/>
        <w:numId w:val="28"/>
      </w:numPr>
      <w:spacing w:after="240"/>
    </w:pPr>
  </w:style>
  <w:style w:type="paragraph" w:styleId="List">
    <w:name w:val="List"/>
    <w:basedOn w:val="Normal"/>
    <w:uiPriority w:val="5"/>
    <w:semiHidden/>
    <w:qFormat/>
    <w:rsid w:val="00B4281D"/>
    <w:pPr>
      <w:spacing w:after="240"/>
      <w:ind w:left="360" w:hanging="360"/>
    </w:pPr>
  </w:style>
  <w:style w:type="paragraph" w:styleId="ListNumber">
    <w:name w:val="List Number"/>
    <w:basedOn w:val="Normal"/>
    <w:uiPriority w:val="7"/>
    <w:qFormat/>
    <w:rsid w:val="00B4281D"/>
    <w:pPr>
      <w:numPr>
        <w:numId w:val="29"/>
      </w:numPr>
      <w:spacing w:after="240"/>
    </w:pPr>
  </w:style>
  <w:style w:type="paragraph" w:styleId="ListNumber2">
    <w:name w:val="List Number 2"/>
    <w:basedOn w:val="Normal"/>
    <w:uiPriority w:val="7"/>
    <w:qFormat/>
    <w:rsid w:val="00B4281D"/>
    <w:pPr>
      <w:numPr>
        <w:ilvl w:val="1"/>
        <w:numId w:val="29"/>
      </w:numPr>
      <w:spacing w:after="240"/>
    </w:pPr>
  </w:style>
  <w:style w:type="paragraph" w:styleId="ListNumber3">
    <w:name w:val="List Number 3"/>
    <w:basedOn w:val="Normal"/>
    <w:uiPriority w:val="7"/>
    <w:rsid w:val="00B4281D"/>
    <w:pPr>
      <w:numPr>
        <w:ilvl w:val="2"/>
        <w:numId w:val="29"/>
      </w:numPr>
      <w:spacing w:after="240"/>
    </w:pPr>
  </w:style>
  <w:style w:type="paragraph" w:styleId="ListNumber4">
    <w:name w:val="List Number 4"/>
    <w:basedOn w:val="Normal"/>
    <w:uiPriority w:val="7"/>
    <w:rsid w:val="00B4281D"/>
    <w:pPr>
      <w:numPr>
        <w:ilvl w:val="3"/>
        <w:numId w:val="29"/>
      </w:numPr>
      <w:spacing w:after="240"/>
    </w:pPr>
  </w:style>
  <w:style w:type="paragraph" w:styleId="List2">
    <w:name w:val="List 2"/>
    <w:basedOn w:val="Normal"/>
    <w:uiPriority w:val="5"/>
    <w:semiHidden/>
    <w:qFormat/>
    <w:rsid w:val="00B4281D"/>
    <w:pPr>
      <w:spacing w:after="240"/>
      <w:ind w:left="720" w:hanging="360"/>
    </w:pPr>
  </w:style>
  <w:style w:type="paragraph" w:styleId="List3">
    <w:name w:val="List 3"/>
    <w:basedOn w:val="Normal"/>
    <w:uiPriority w:val="5"/>
    <w:semiHidden/>
    <w:rsid w:val="00B4281D"/>
    <w:pPr>
      <w:spacing w:after="240"/>
      <w:ind w:left="1080" w:hanging="360"/>
    </w:pPr>
  </w:style>
  <w:style w:type="paragraph" w:styleId="List4">
    <w:name w:val="List 4"/>
    <w:basedOn w:val="Normal"/>
    <w:uiPriority w:val="5"/>
    <w:semiHidden/>
    <w:rsid w:val="00B4281D"/>
    <w:pPr>
      <w:spacing w:after="240"/>
      <w:ind w:left="1440" w:hanging="360"/>
    </w:pPr>
  </w:style>
  <w:style w:type="paragraph" w:styleId="List5">
    <w:name w:val="List 5"/>
    <w:basedOn w:val="Normal"/>
    <w:uiPriority w:val="5"/>
    <w:semiHidden/>
    <w:rsid w:val="00B4281D"/>
    <w:pPr>
      <w:spacing w:after="240"/>
      <w:ind w:left="1800" w:hanging="360"/>
    </w:pPr>
  </w:style>
  <w:style w:type="paragraph" w:styleId="ListContinue">
    <w:name w:val="List Continue"/>
    <w:basedOn w:val="Normal"/>
    <w:uiPriority w:val="8"/>
    <w:qFormat/>
    <w:rsid w:val="00B4281D"/>
    <w:pPr>
      <w:spacing w:after="240"/>
      <w:ind w:left="360"/>
    </w:pPr>
  </w:style>
  <w:style w:type="paragraph" w:styleId="ListContinue2">
    <w:name w:val="List Continue 2"/>
    <w:basedOn w:val="Normal"/>
    <w:uiPriority w:val="8"/>
    <w:qFormat/>
    <w:rsid w:val="00B4281D"/>
    <w:pPr>
      <w:spacing w:after="240"/>
      <w:ind w:left="720"/>
    </w:pPr>
  </w:style>
  <w:style w:type="paragraph" w:styleId="ListContinue3">
    <w:name w:val="List Continue 3"/>
    <w:basedOn w:val="Normal"/>
    <w:uiPriority w:val="8"/>
    <w:rsid w:val="00B4281D"/>
    <w:pPr>
      <w:spacing w:after="240"/>
      <w:ind w:left="1080"/>
    </w:pPr>
  </w:style>
  <w:style w:type="paragraph" w:styleId="ListContinue4">
    <w:name w:val="List Continue 4"/>
    <w:basedOn w:val="Normal"/>
    <w:uiPriority w:val="8"/>
    <w:rsid w:val="00B4281D"/>
    <w:pPr>
      <w:spacing w:after="240"/>
      <w:ind w:left="1440"/>
    </w:pPr>
  </w:style>
  <w:style w:type="paragraph" w:styleId="ListContinue5">
    <w:name w:val="List Continue 5"/>
    <w:basedOn w:val="Normal"/>
    <w:uiPriority w:val="8"/>
    <w:rsid w:val="00B4281D"/>
    <w:pPr>
      <w:spacing w:after="240"/>
      <w:ind w:left="1800"/>
    </w:pPr>
  </w:style>
  <w:style w:type="paragraph" w:styleId="ListNumber5">
    <w:name w:val="List Number 5"/>
    <w:basedOn w:val="Normal"/>
    <w:uiPriority w:val="7"/>
    <w:rsid w:val="00B4281D"/>
    <w:pPr>
      <w:numPr>
        <w:ilvl w:val="4"/>
        <w:numId w:val="29"/>
      </w:numPr>
      <w:spacing w:after="240"/>
    </w:pPr>
  </w:style>
  <w:style w:type="character" w:customStyle="1" w:styleId="SubtitleCenteredChar">
    <w:name w:val="Subtitle Centered Char"/>
    <w:basedOn w:val="SubtitleChar"/>
    <w:link w:val="SubtitleCentered"/>
    <w:uiPriority w:val="11"/>
    <w:rsid w:val="00B4281D"/>
    <w:rPr>
      <w:rFonts w:asciiTheme="majorHAnsi" w:eastAsiaTheme="majorEastAsia" w:hAnsiTheme="majorHAnsi" w:cstheme="majorBidi"/>
      <w:iCs/>
      <w:color w:val="000000" w:themeColor="text1"/>
      <w:kern w:val="0"/>
      <w:u w:val="single"/>
      <w14:ligatures w14:val="none"/>
    </w:rPr>
  </w:style>
  <w:style w:type="character" w:customStyle="1" w:styleId="BlockTextChar">
    <w:name w:val="Block Text Char"/>
    <w:basedOn w:val="DefaultParagraphFont"/>
    <w:link w:val="BlockText"/>
    <w:uiPriority w:val="2"/>
    <w:rsid w:val="00B4281D"/>
    <w:rPr>
      <w:rFonts w:eastAsiaTheme="minorEastAsia"/>
      <w:iCs/>
      <w:color w:val="000000" w:themeColor="text1"/>
      <w:kern w:val="0"/>
      <w14:ligatures w14:val="none"/>
    </w:rPr>
  </w:style>
  <w:style w:type="paragraph" w:customStyle="1" w:styleId="LetteredParagraphDouble">
    <w:name w:val="Lettered Paragraph Double"/>
    <w:basedOn w:val="Normal"/>
    <w:link w:val="LetteredParagraphDoubleChar"/>
    <w:unhideWhenUsed/>
    <w:rsid w:val="00B4281D"/>
    <w:pPr>
      <w:numPr>
        <w:numId w:val="24"/>
      </w:numPr>
      <w:tabs>
        <w:tab w:val="left" w:pos="1800"/>
      </w:tabs>
      <w:spacing w:line="480" w:lineRule="auto"/>
      <w:ind w:left="1800"/>
    </w:pPr>
  </w:style>
  <w:style w:type="paragraph" w:customStyle="1" w:styleId="LetteredParagraphSingle">
    <w:name w:val="Lettered Paragraph Single"/>
    <w:basedOn w:val="Normal"/>
    <w:link w:val="LetteredParagraphSingleChar"/>
    <w:unhideWhenUsed/>
    <w:rsid w:val="00B4281D"/>
    <w:pPr>
      <w:numPr>
        <w:numId w:val="25"/>
      </w:numPr>
      <w:tabs>
        <w:tab w:val="left" w:pos="1800"/>
      </w:tabs>
      <w:spacing w:after="240"/>
      <w:ind w:left="1800"/>
    </w:pPr>
  </w:style>
  <w:style w:type="character" w:customStyle="1" w:styleId="LetteredParagraphDoubleChar">
    <w:name w:val="Lettered Paragraph Double Char"/>
    <w:basedOn w:val="DefaultParagraphFont"/>
    <w:link w:val="LetteredParagraphDouble"/>
    <w:rsid w:val="00B4281D"/>
    <w:rPr>
      <w:color w:val="000000" w:themeColor="text1"/>
      <w:kern w:val="0"/>
      <w14:ligatures w14:val="none"/>
    </w:rPr>
  </w:style>
  <w:style w:type="paragraph" w:customStyle="1" w:styleId="NumberedParagraphDouble">
    <w:name w:val="Numbered Paragraph Double"/>
    <w:basedOn w:val="Normal"/>
    <w:link w:val="NumberedParagraphDoubleChar"/>
    <w:rsid w:val="00B4281D"/>
    <w:pPr>
      <w:numPr>
        <w:numId w:val="26"/>
      </w:numPr>
      <w:tabs>
        <w:tab w:val="left" w:pos="1800"/>
      </w:tabs>
      <w:spacing w:line="480" w:lineRule="auto"/>
      <w:ind w:left="1800"/>
    </w:pPr>
  </w:style>
  <w:style w:type="character" w:customStyle="1" w:styleId="LetteredParagraphSingleChar">
    <w:name w:val="Lettered Paragraph Single Char"/>
    <w:basedOn w:val="DefaultParagraphFont"/>
    <w:link w:val="LetteredParagraphSingle"/>
    <w:rsid w:val="00B4281D"/>
    <w:rPr>
      <w:color w:val="000000" w:themeColor="text1"/>
      <w:kern w:val="0"/>
      <w14:ligatures w14:val="none"/>
    </w:rPr>
  </w:style>
  <w:style w:type="paragraph" w:customStyle="1" w:styleId="NumberedParagraphSingle">
    <w:name w:val="Numbered Paragraph Single"/>
    <w:basedOn w:val="Normal"/>
    <w:link w:val="NumberedParagraphSingleChar"/>
    <w:rsid w:val="00B4281D"/>
    <w:pPr>
      <w:numPr>
        <w:numId w:val="27"/>
      </w:numPr>
      <w:tabs>
        <w:tab w:val="left" w:pos="1800"/>
      </w:tabs>
      <w:spacing w:after="240"/>
      <w:ind w:left="1800"/>
    </w:pPr>
  </w:style>
  <w:style w:type="character" w:customStyle="1" w:styleId="NumberedParagraphDoubleChar">
    <w:name w:val="Numbered Paragraph Double Char"/>
    <w:basedOn w:val="DefaultParagraphFont"/>
    <w:link w:val="NumberedParagraphDouble"/>
    <w:rsid w:val="00B4281D"/>
    <w:rPr>
      <w:color w:val="000000" w:themeColor="text1"/>
      <w:kern w:val="0"/>
      <w14:ligatures w14:val="none"/>
    </w:rPr>
  </w:style>
  <w:style w:type="paragraph" w:customStyle="1" w:styleId="Re">
    <w:name w:val="Re"/>
    <w:basedOn w:val="Normal"/>
    <w:next w:val="Salutation"/>
    <w:uiPriority w:val="19"/>
    <w:rsid w:val="00B4281D"/>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B4281D"/>
    <w:rPr>
      <w:color w:val="000000" w:themeColor="text1"/>
      <w:kern w:val="0"/>
      <w14:ligatures w14:val="none"/>
    </w:rPr>
  </w:style>
  <w:style w:type="paragraph" w:customStyle="1" w:styleId="TableEnd">
    <w:name w:val="Table End"/>
    <w:basedOn w:val="Normal"/>
    <w:uiPriority w:val="19"/>
    <w:rsid w:val="00B4281D"/>
    <w:pPr>
      <w:spacing w:before="60" w:after="180"/>
    </w:pPr>
  </w:style>
  <w:style w:type="paragraph" w:customStyle="1" w:styleId="TableHeading">
    <w:name w:val="Table Heading"/>
    <w:basedOn w:val="Normal"/>
    <w:uiPriority w:val="19"/>
    <w:rsid w:val="00B4281D"/>
    <w:pPr>
      <w:keepNext/>
      <w:spacing w:before="240" w:after="60"/>
      <w:jc w:val="center"/>
    </w:pPr>
    <w:rPr>
      <w:b/>
    </w:rPr>
  </w:style>
  <w:style w:type="paragraph" w:customStyle="1" w:styleId="TableText">
    <w:name w:val="Table Text"/>
    <w:basedOn w:val="Normal"/>
    <w:uiPriority w:val="19"/>
    <w:rsid w:val="00B4281D"/>
    <w:pPr>
      <w:spacing w:before="60" w:after="60"/>
    </w:pPr>
  </w:style>
  <w:style w:type="paragraph" w:styleId="TOCHeading">
    <w:name w:val="TOC Heading"/>
    <w:basedOn w:val="Normal"/>
    <w:next w:val="Normal"/>
    <w:uiPriority w:val="39"/>
    <w:semiHidden/>
    <w:unhideWhenUsed/>
    <w:rsid w:val="00B4281D"/>
    <w:pPr>
      <w:spacing w:after="240"/>
      <w:contextualSpacing/>
      <w:jc w:val="center"/>
    </w:pPr>
    <w:rPr>
      <w:b/>
    </w:rPr>
  </w:style>
  <w:style w:type="paragraph" w:styleId="TOC1">
    <w:name w:val="toc 1"/>
    <w:basedOn w:val="Normal"/>
    <w:next w:val="Normal"/>
    <w:uiPriority w:val="39"/>
    <w:semiHidden/>
    <w:rsid w:val="00B4281D"/>
    <w:pPr>
      <w:tabs>
        <w:tab w:val="right" w:leader="dot" w:pos="9346"/>
      </w:tabs>
      <w:spacing w:after="240"/>
      <w:ind w:left="720" w:right="720" w:hanging="720"/>
    </w:pPr>
    <w:rPr>
      <w:noProof/>
    </w:rPr>
  </w:style>
  <w:style w:type="paragraph" w:styleId="TOC2">
    <w:name w:val="toc 2"/>
    <w:basedOn w:val="Normal"/>
    <w:next w:val="Normal"/>
    <w:uiPriority w:val="39"/>
    <w:semiHidden/>
    <w:rsid w:val="00B4281D"/>
    <w:pPr>
      <w:tabs>
        <w:tab w:val="right" w:leader="dot" w:pos="9346"/>
      </w:tabs>
      <w:spacing w:after="240"/>
      <w:ind w:left="1440" w:right="720" w:hanging="720"/>
    </w:pPr>
    <w:rPr>
      <w:noProof/>
    </w:rPr>
  </w:style>
  <w:style w:type="paragraph" w:styleId="TOC3">
    <w:name w:val="toc 3"/>
    <w:basedOn w:val="Normal"/>
    <w:next w:val="Normal"/>
    <w:uiPriority w:val="39"/>
    <w:semiHidden/>
    <w:rsid w:val="00B4281D"/>
    <w:pPr>
      <w:tabs>
        <w:tab w:val="right" w:leader="dot" w:pos="9346"/>
      </w:tabs>
      <w:spacing w:after="240"/>
      <w:ind w:left="2160" w:right="720" w:hanging="720"/>
    </w:pPr>
    <w:rPr>
      <w:noProof/>
    </w:rPr>
  </w:style>
  <w:style w:type="paragraph" w:styleId="TOC4">
    <w:name w:val="toc 4"/>
    <w:basedOn w:val="Normal"/>
    <w:next w:val="Normal"/>
    <w:uiPriority w:val="39"/>
    <w:semiHidden/>
    <w:rsid w:val="00B4281D"/>
    <w:pPr>
      <w:tabs>
        <w:tab w:val="right" w:leader="dot" w:pos="9346"/>
      </w:tabs>
      <w:spacing w:after="240"/>
      <w:ind w:left="2880" w:right="720" w:hanging="720"/>
    </w:pPr>
    <w:rPr>
      <w:noProof/>
    </w:rPr>
  </w:style>
  <w:style w:type="paragraph" w:styleId="TOC5">
    <w:name w:val="toc 5"/>
    <w:basedOn w:val="Normal"/>
    <w:next w:val="Normal"/>
    <w:uiPriority w:val="39"/>
    <w:semiHidden/>
    <w:rsid w:val="00B4281D"/>
    <w:pPr>
      <w:tabs>
        <w:tab w:val="right" w:leader="dot" w:pos="9346"/>
      </w:tabs>
      <w:spacing w:after="240"/>
      <w:ind w:left="3600" w:right="720" w:hanging="720"/>
    </w:pPr>
    <w:rPr>
      <w:noProof/>
    </w:rPr>
  </w:style>
  <w:style w:type="paragraph" w:styleId="TOC6">
    <w:name w:val="toc 6"/>
    <w:basedOn w:val="Normal"/>
    <w:next w:val="Normal"/>
    <w:uiPriority w:val="39"/>
    <w:semiHidden/>
    <w:rsid w:val="00B4281D"/>
    <w:pPr>
      <w:tabs>
        <w:tab w:val="right" w:leader="dot" w:pos="9346"/>
      </w:tabs>
      <w:spacing w:after="240"/>
      <w:ind w:left="4320" w:right="720" w:hanging="720"/>
    </w:pPr>
    <w:rPr>
      <w:noProof/>
    </w:rPr>
  </w:style>
  <w:style w:type="paragraph" w:styleId="TOC7">
    <w:name w:val="toc 7"/>
    <w:basedOn w:val="Normal"/>
    <w:next w:val="Normal"/>
    <w:uiPriority w:val="39"/>
    <w:semiHidden/>
    <w:rsid w:val="00B4281D"/>
    <w:pPr>
      <w:tabs>
        <w:tab w:val="right" w:leader="dot" w:pos="9346"/>
      </w:tabs>
      <w:spacing w:after="240"/>
      <w:ind w:left="5040" w:right="720" w:hanging="720"/>
    </w:pPr>
    <w:rPr>
      <w:noProof/>
    </w:rPr>
  </w:style>
  <w:style w:type="paragraph" w:styleId="TOC8">
    <w:name w:val="toc 8"/>
    <w:basedOn w:val="Normal"/>
    <w:next w:val="Normal"/>
    <w:uiPriority w:val="39"/>
    <w:semiHidden/>
    <w:rsid w:val="00B4281D"/>
    <w:pPr>
      <w:tabs>
        <w:tab w:val="right" w:leader="dot" w:pos="9346"/>
      </w:tabs>
      <w:spacing w:after="240"/>
      <w:ind w:left="5760" w:right="720" w:hanging="720"/>
    </w:pPr>
    <w:rPr>
      <w:noProof/>
    </w:rPr>
  </w:style>
  <w:style w:type="paragraph" w:styleId="TOC9">
    <w:name w:val="toc 9"/>
    <w:basedOn w:val="Normal"/>
    <w:next w:val="Normal"/>
    <w:uiPriority w:val="39"/>
    <w:semiHidden/>
    <w:rsid w:val="00B4281D"/>
    <w:pPr>
      <w:tabs>
        <w:tab w:val="right" w:leader="dot" w:pos="9346"/>
      </w:tabs>
      <w:spacing w:after="240"/>
      <w:ind w:left="6480" w:right="720" w:hanging="720"/>
    </w:pPr>
    <w:rPr>
      <w:noProof/>
    </w:rPr>
  </w:style>
  <w:style w:type="character" w:styleId="Hyperlink">
    <w:name w:val="Hyperlink"/>
    <w:basedOn w:val="DefaultParagraphFont"/>
    <w:uiPriority w:val="99"/>
    <w:unhideWhenUsed/>
    <w:rsid w:val="00A15F5F"/>
    <w:rPr>
      <w:color w:val="0563C1"/>
      <w:u w:val="single"/>
    </w:rPr>
  </w:style>
  <w:style w:type="character" w:styleId="CommentReference">
    <w:name w:val="annotation reference"/>
    <w:basedOn w:val="DefaultParagraphFont"/>
    <w:uiPriority w:val="99"/>
    <w:semiHidden/>
    <w:unhideWhenUsed/>
    <w:rsid w:val="003D6153"/>
    <w:rPr>
      <w:sz w:val="16"/>
      <w:szCs w:val="16"/>
    </w:rPr>
  </w:style>
  <w:style w:type="paragraph" w:styleId="CommentText">
    <w:name w:val="annotation text"/>
    <w:basedOn w:val="Normal"/>
    <w:link w:val="CommentTextChar"/>
    <w:uiPriority w:val="99"/>
    <w:unhideWhenUsed/>
    <w:rsid w:val="003D6153"/>
    <w:rPr>
      <w:sz w:val="20"/>
      <w:szCs w:val="20"/>
    </w:rPr>
  </w:style>
  <w:style w:type="character" w:customStyle="1" w:styleId="CommentTextChar">
    <w:name w:val="Comment Text Char"/>
    <w:basedOn w:val="DefaultParagraphFont"/>
    <w:link w:val="CommentText"/>
    <w:uiPriority w:val="99"/>
    <w:rsid w:val="003D6153"/>
    <w:rPr>
      <w:sz w:val="20"/>
      <w:szCs w:val="20"/>
    </w:rPr>
  </w:style>
  <w:style w:type="paragraph" w:styleId="CommentSubject">
    <w:name w:val="annotation subject"/>
    <w:basedOn w:val="CommentText"/>
    <w:next w:val="CommentText"/>
    <w:link w:val="CommentSubjectChar"/>
    <w:uiPriority w:val="99"/>
    <w:semiHidden/>
    <w:unhideWhenUsed/>
    <w:rsid w:val="003D6153"/>
    <w:rPr>
      <w:b/>
      <w:bCs/>
    </w:rPr>
  </w:style>
  <w:style w:type="character" w:customStyle="1" w:styleId="CommentSubjectChar">
    <w:name w:val="Comment Subject Char"/>
    <w:basedOn w:val="CommentTextChar"/>
    <w:link w:val="CommentSubject"/>
    <w:uiPriority w:val="99"/>
    <w:semiHidden/>
    <w:rsid w:val="003D6153"/>
    <w:rPr>
      <w:b/>
      <w:bCs/>
      <w:sz w:val="20"/>
      <w:szCs w:val="20"/>
    </w:rPr>
  </w:style>
  <w:style w:type="paragraph" w:styleId="Revision">
    <w:name w:val="Revision"/>
    <w:hidden/>
    <w:uiPriority w:val="99"/>
    <w:semiHidden/>
    <w:rsid w:val="007B5F96"/>
  </w:style>
  <w:style w:type="character" w:styleId="UnresolvedMention">
    <w:name w:val="Unresolved Mention"/>
    <w:basedOn w:val="DefaultParagraphFont"/>
    <w:uiPriority w:val="99"/>
    <w:semiHidden/>
    <w:unhideWhenUsed/>
    <w:rsid w:val="005B1C04"/>
    <w:rPr>
      <w:color w:val="605E5C"/>
      <w:shd w:val="clear" w:color="auto" w:fill="E1DFDD"/>
    </w:rPr>
  </w:style>
  <w:style w:type="paragraph" w:styleId="ListParagraph">
    <w:name w:val="List Paragraph"/>
    <w:basedOn w:val="Normal"/>
    <w:uiPriority w:val="9"/>
    <w:rsid w:val="008C7B70"/>
    <w:pPr>
      <w:ind w:left="720"/>
      <w:contextualSpacing/>
    </w:pPr>
  </w:style>
  <w:style w:type="character" w:styleId="FollowedHyperlink">
    <w:name w:val="FollowedHyperlink"/>
    <w:basedOn w:val="DefaultParagraphFont"/>
    <w:uiPriority w:val="99"/>
    <w:semiHidden/>
    <w:unhideWhenUsed/>
    <w:rsid w:val="00AA5378"/>
    <w:rPr>
      <w:color w:val="800080" w:themeColor="followedHyperlink"/>
      <w:u w:val="single"/>
    </w:rPr>
  </w:style>
  <w:style w:type="character" w:customStyle="1" w:styleId="ui-provider">
    <w:name w:val="ui-provider"/>
    <w:basedOn w:val="DefaultParagraphFont"/>
    <w:rsid w:val="0080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68780">
      <w:bodyDiv w:val="1"/>
      <w:marLeft w:val="0"/>
      <w:marRight w:val="0"/>
      <w:marTop w:val="0"/>
      <w:marBottom w:val="0"/>
      <w:divBdr>
        <w:top w:val="none" w:sz="0" w:space="0" w:color="auto"/>
        <w:left w:val="none" w:sz="0" w:space="0" w:color="auto"/>
        <w:bottom w:val="none" w:sz="0" w:space="0" w:color="auto"/>
        <w:right w:val="none" w:sz="0" w:space="0" w:color="auto"/>
      </w:divBdr>
      <w:divsChild>
        <w:div w:id="731537117">
          <w:marLeft w:val="360"/>
          <w:marRight w:val="0"/>
          <w:marTop w:val="200"/>
          <w:marBottom w:val="0"/>
          <w:divBdr>
            <w:top w:val="none" w:sz="0" w:space="0" w:color="auto"/>
            <w:left w:val="none" w:sz="0" w:space="0" w:color="auto"/>
            <w:bottom w:val="none" w:sz="0" w:space="0" w:color="auto"/>
            <w:right w:val="none" w:sz="0" w:space="0" w:color="auto"/>
          </w:divBdr>
        </w:div>
        <w:div w:id="1179155348">
          <w:marLeft w:val="1080"/>
          <w:marRight w:val="0"/>
          <w:marTop w:val="100"/>
          <w:marBottom w:val="0"/>
          <w:divBdr>
            <w:top w:val="none" w:sz="0" w:space="0" w:color="auto"/>
            <w:left w:val="none" w:sz="0" w:space="0" w:color="auto"/>
            <w:bottom w:val="none" w:sz="0" w:space="0" w:color="auto"/>
            <w:right w:val="none" w:sz="0" w:space="0" w:color="auto"/>
          </w:divBdr>
        </w:div>
        <w:div w:id="1174296276">
          <w:marLeft w:val="1080"/>
          <w:marRight w:val="0"/>
          <w:marTop w:val="100"/>
          <w:marBottom w:val="0"/>
          <w:divBdr>
            <w:top w:val="none" w:sz="0" w:space="0" w:color="auto"/>
            <w:left w:val="none" w:sz="0" w:space="0" w:color="auto"/>
            <w:bottom w:val="none" w:sz="0" w:space="0" w:color="auto"/>
            <w:right w:val="none" w:sz="0" w:space="0" w:color="auto"/>
          </w:divBdr>
        </w:div>
      </w:divsChild>
    </w:div>
    <w:div w:id="610404789">
      <w:bodyDiv w:val="1"/>
      <w:marLeft w:val="0"/>
      <w:marRight w:val="0"/>
      <w:marTop w:val="0"/>
      <w:marBottom w:val="0"/>
      <w:divBdr>
        <w:top w:val="none" w:sz="0" w:space="0" w:color="auto"/>
        <w:left w:val="none" w:sz="0" w:space="0" w:color="auto"/>
        <w:bottom w:val="none" w:sz="0" w:space="0" w:color="auto"/>
        <w:right w:val="none" w:sz="0" w:space="0" w:color="auto"/>
      </w:divBdr>
      <w:divsChild>
        <w:div w:id="311907777">
          <w:marLeft w:val="360"/>
          <w:marRight w:val="0"/>
          <w:marTop w:val="200"/>
          <w:marBottom w:val="0"/>
          <w:divBdr>
            <w:top w:val="none" w:sz="0" w:space="0" w:color="auto"/>
            <w:left w:val="none" w:sz="0" w:space="0" w:color="auto"/>
            <w:bottom w:val="none" w:sz="0" w:space="0" w:color="auto"/>
            <w:right w:val="none" w:sz="0" w:space="0" w:color="auto"/>
          </w:divBdr>
        </w:div>
        <w:div w:id="408503229">
          <w:marLeft w:val="1080"/>
          <w:marRight w:val="0"/>
          <w:marTop w:val="100"/>
          <w:marBottom w:val="0"/>
          <w:divBdr>
            <w:top w:val="none" w:sz="0" w:space="0" w:color="auto"/>
            <w:left w:val="none" w:sz="0" w:space="0" w:color="auto"/>
            <w:bottom w:val="none" w:sz="0" w:space="0" w:color="auto"/>
            <w:right w:val="none" w:sz="0" w:space="0" w:color="auto"/>
          </w:divBdr>
        </w:div>
        <w:div w:id="1694526265">
          <w:marLeft w:val="1080"/>
          <w:marRight w:val="0"/>
          <w:marTop w:val="100"/>
          <w:marBottom w:val="0"/>
          <w:divBdr>
            <w:top w:val="none" w:sz="0" w:space="0" w:color="auto"/>
            <w:left w:val="none" w:sz="0" w:space="0" w:color="auto"/>
            <w:bottom w:val="none" w:sz="0" w:space="0" w:color="auto"/>
            <w:right w:val="none" w:sz="0" w:space="0" w:color="auto"/>
          </w:divBdr>
        </w:div>
      </w:divsChild>
    </w:div>
    <w:div w:id="617372517">
      <w:bodyDiv w:val="1"/>
      <w:marLeft w:val="0"/>
      <w:marRight w:val="0"/>
      <w:marTop w:val="0"/>
      <w:marBottom w:val="0"/>
      <w:divBdr>
        <w:top w:val="none" w:sz="0" w:space="0" w:color="auto"/>
        <w:left w:val="none" w:sz="0" w:space="0" w:color="auto"/>
        <w:bottom w:val="none" w:sz="0" w:space="0" w:color="auto"/>
        <w:right w:val="none" w:sz="0" w:space="0" w:color="auto"/>
      </w:divBdr>
    </w:div>
    <w:div w:id="753941784">
      <w:bodyDiv w:val="1"/>
      <w:marLeft w:val="0"/>
      <w:marRight w:val="0"/>
      <w:marTop w:val="0"/>
      <w:marBottom w:val="0"/>
      <w:divBdr>
        <w:top w:val="none" w:sz="0" w:space="0" w:color="auto"/>
        <w:left w:val="none" w:sz="0" w:space="0" w:color="auto"/>
        <w:bottom w:val="none" w:sz="0" w:space="0" w:color="auto"/>
        <w:right w:val="none" w:sz="0" w:space="0" w:color="auto"/>
      </w:divBdr>
      <w:divsChild>
        <w:div w:id="57440825">
          <w:marLeft w:val="360"/>
          <w:marRight w:val="0"/>
          <w:marTop w:val="200"/>
          <w:marBottom w:val="0"/>
          <w:divBdr>
            <w:top w:val="none" w:sz="0" w:space="0" w:color="auto"/>
            <w:left w:val="none" w:sz="0" w:space="0" w:color="auto"/>
            <w:bottom w:val="none" w:sz="0" w:space="0" w:color="auto"/>
            <w:right w:val="none" w:sz="0" w:space="0" w:color="auto"/>
          </w:divBdr>
        </w:div>
        <w:div w:id="1334190237">
          <w:marLeft w:val="1080"/>
          <w:marRight w:val="0"/>
          <w:marTop w:val="100"/>
          <w:marBottom w:val="0"/>
          <w:divBdr>
            <w:top w:val="none" w:sz="0" w:space="0" w:color="auto"/>
            <w:left w:val="none" w:sz="0" w:space="0" w:color="auto"/>
            <w:bottom w:val="none" w:sz="0" w:space="0" w:color="auto"/>
            <w:right w:val="none" w:sz="0" w:space="0" w:color="auto"/>
          </w:divBdr>
        </w:div>
      </w:divsChild>
    </w:div>
    <w:div w:id="938216974">
      <w:bodyDiv w:val="1"/>
      <w:marLeft w:val="0"/>
      <w:marRight w:val="0"/>
      <w:marTop w:val="0"/>
      <w:marBottom w:val="0"/>
      <w:divBdr>
        <w:top w:val="none" w:sz="0" w:space="0" w:color="auto"/>
        <w:left w:val="none" w:sz="0" w:space="0" w:color="auto"/>
        <w:bottom w:val="none" w:sz="0" w:space="0" w:color="auto"/>
        <w:right w:val="none" w:sz="0" w:space="0" w:color="auto"/>
      </w:divBdr>
    </w:div>
    <w:div w:id="1072505852">
      <w:bodyDiv w:val="1"/>
      <w:marLeft w:val="0"/>
      <w:marRight w:val="0"/>
      <w:marTop w:val="0"/>
      <w:marBottom w:val="0"/>
      <w:divBdr>
        <w:top w:val="none" w:sz="0" w:space="0" w:color="auto"/>
        <w:left w:val="none" w:sz="0" w:space="0" w:color="auto"/>
        <w:bottom w:val="none" w:sz="0" w:space="0" w:color="auto"/>
        <w:right w:val="none" w:sz="0" w:space="0" w:color="auto"/>
      </w:divBdr>
    </w:div>
    <w:div w:id="1510295616">
      <w:bodyDiv w:val="1"/>
      <w:marLeft w:val="0"/>
      <w:marRight w:val="0"/>
      <w:marTop w:val="0"/>
      <w:marBottom w:val="0"/>
      <w:divBdr>
        <w:top w:val="none" w:sz="0" w:space="0" w:color="auto"/>
        <w:left w:val="none" w:sz="0" w:space="0" w:color="auto"/>
        <w:bottom w:val="none" w:sz="0" w:space="0" w:color="auto"/>
        <w:right w:val="none" w:sz="0" w:space="0" w:color="auto"/>
      </w:divBdr>
      <w:divsChild>
        <w:div w:id="663751216">
          <w:marLeft w:val="360"/>
          <w:marRight w:val="0"/>
          <w:marTop w:val="200"/>
          <w:marBottom w:val="0"/>
          <w:divBdr>
            <w:top w:val="none" w:sz="0" w:space="0" w:color="auto"/>
            <w:left w:val="none" w:sz="0" w:space="0" w:color="auto"/>
            <w:bottom w:val="none" w:sz="0" w:space="0" w:color="auto"/>
            <w:right w:val="none" w:sz="0" w:space="0" w:color="auto"/>
          </w:divBdr>
        </w:div>
      </w:divsChild>
    </w:div>
    <w:div w:id="1676495351">
      <w:bodyDiv w:val="1"/>
      <w:marLeft w:val="0"/>
      <w:marRight w:val="0"/>
      <w:marTop w:val="0"/>
      <w:marBottom w:val="0"/>
      <w:divBdr>
        <w:top w:val="none" w:sz="0" w:space="0" w:color="auto"/>
        <w:left w:val="none" w:sz="0" w:space="0" w:color="auto"/>
        <w:bottom w:val="none" w:sz="0" w:space="0" w:color="auto"/>
        <w:right w:val="none" w:sz="0" w:space="0" w:color="auto"/>
      </w:divBdr>
      <w:divsChild>
        <w:div w:id="1438600493">
          <w:marLeft w:val="360"/>
          <w:marRight w:val="0"/>
          <w:marTop w:val="200"/>
          <w:marBottom w:val="0"/>
          <w:divBdr>
            <w:top w:val="none" w:sz="0" w:space="0" w:color="auto"/>
            <w:left w:val="none" w:sz="0" w:space="0" w:color="auto"/>
            <w:bottom w:val="none" w:sz="0" w:space="0" w:color="auto"/>
            <w:right w:val="none" w:sz="0" w:space="0" w:color="auto"/>
          </w:divBdr>
        </w:div>
      </w:divsChild>
    </w:div>
    <w:div w:id="1703432888">
      <w:bodyDiv w:val="1"/>
      <w:marLeft w:val="0"/>
      <w:marRight w:val="0"/>
      <w:marTop w:val="0"/>
      <w:marBottom w:val="0"/>
      <w:divBdr>
        <w:top w:val="none" w:sz="0" w:space="0" w:color="auto"/>
        <w:left w:val="none" w:sz="0" w:space="0" w:color="auto"/>
        <w:bottom w:val="none" w:sz="0" w:space="0" w:color="auto"/>
        <w:right w:val="none" w:sz="0" w:space="0" w:color="auto"/>
      </w:divBdr>
      <w:divsChild>
        <w:div w:id="1795171478">
          <w:marLeft w:val="360"/>
          <w:marRight w:val="0"/>
          <w:marTop w:val="200"/>
          <w:marBottom w:val="0"/>
          <w:divBdr>
            <w:top w:val="none" w:sz="0" w:space="0" w:color="auto"/>
            <w:left w:val="none" w:sz="0" w:space="0" w:color="auto"/>
            <w:bottom w:val="none" w:sz="0" w:space="0" w:color="auto"/>
            <w:right w:val="none" w:sz="0" w:space="0" w:color="auto"/>
          </w:divBdr>
        </w:div>
        <w:div w:id="16011552">
          <w:marLeft w:val="360"/>
          <w:marRight w:val="0"/>
          <w:marTop w:val="200"/>
          <w:marBottom w:val="0"/>
          <w:divBdr>
            <w:top w:val="none" w:sz="0" w:space="0" w:color="auto"/>
            <w:left w:val="none" w:sz="0" w:space="0" w:color="auto"/>
            <w:bottom w:val="none" w:sz="0" w:space="0" w:color="auto"/>
            <w:right w:val="none" w:sz="0" w:space="0" w:color="auto"/>
          </w:divBdr>
        </w:div>
      </w:divsChild>
    </w:div>
    <w:div w:id="1719015317">
      <w:bodyDiv w:val="1"/>
      <w:marLeft w:val="0"/>
      <w:marRight w:val="0"/>
      <w:marTop w:val="0"/>
      <w:marBottom w:val="0"/>
      <w:divBdr>
        <w:top w:val="none" w:sz="0" w:space="0" w:color="auto"/>
        <w:left w:val="none" w:sz="0" w:space="0" w:color="auto"/>
        <w:bottom w:val="none" w:sz="0" w:space="0" w:color="auto"/>
        <w:right w:val="none" w:sz="0" w:space="0" w:color="auto"/>
      </w:divBdr>
      <w:divsChild>
        <w:div w:id="1012679609">
          <w:marLeft w:val="360"/>
          <w:marRight w:val="0"/>
          <w:marTop w:val="200"/>
          <w:marBottom w:val="0"/>
          <w:divBdr>
            <w:top w:val="none" w:sz="0" w:space="0" w:color="auto"/>
            <w:left w:val="none" w:sz="0" w:space="0" w:color="auto"/>
            <w:bottom w:val="none" w:sz="0" w:space="0" w:color="auto"/>
            <w:right w:val="none" w:sz="0" w:space="0" w:color="auto"/>
          </w:divBdr>
        </w:div>
        <w:div w:id="268245500">
          <w:marLeft w:val="360"/>
          <w:marRight w:val="0"/>
          <w:marTop w:val="200"/>
          <w:marBottom w:val="0"/>
          <w:divBdr>
            <w:top w:val="none" w:sz="0" w:space="0" w:color="auto"/>
            <w:left w:val="none" w:sz="0" w:space="0" w:color="auto"/>
            <w:bottom w:val="none" w:sz="0" w:space="0" w:color="auto"/>
            <w:right w:val="none" w:sz="0" w:space="0" w:color="auto"/>
          </w:divBdr>
        </w:div>
      </w:divsChild>
    </w:div>
    <w:div w:id="2105953986">
      <w:bodyDiv w:val="1"/>
      <w:marLeft w:val="0"/>
      <w:marRight w:val="0"/>
      <w:marTop w:val="0"/>
      <w:marBottom w:val="0"/>
      <w:divBdr>
        <w:top w:val="none" w:sz="0" w:space="0" w:color="auto"/>
        <w:left w:val="none" w:sz="0" w:space="0" w:color="auto"/>
        <w:bottom w:val="none" w:sz="0" w:space="0" w:color="auto"/>
        <w:right w:val="none" w:sz="0" w:space="0" w:color="auto"/>
      </w:divBdr>
      <w:divsChild>
        <w:div w:id="834804277">
          <w:marLeft w:val="0"/>
          <w:marRight w:val="0"/>
          <w:marTop w:val="0"/>
          <w:marBottom w:val="0"/>
          <w:divBdr>
            <w:top w:val="none" w:sz="0" w:space="0" w:color="auto"/>
            <w:left w:val="none" w:sz="0" w:space="0" w:color="auto"/>
            <w:bottom w:val="none" w:sz="0" w:space="0" w:color="auto"/>
            <w:right w:val="none" w:sz="0" w:space="0" w:color="auto"/>
          </w:divBdr>
        </w:div>
        <w:div w:id="1852181069">
          <w:marLeft w:val="0"/>
          <w:marRight w:val="0"/>
          <w:marTop w:val="0"/>
          <w:marBottom w:val="0"/>
          <w:divBdr>
            <w:top w:val="none" w:sz="0" w:space="0" w:color="auto"/>
            <w:left w:val="none" w:sz="0" w:space="0" w:color="auto"/>
            <w:bottom w:val="none" w:sz="0" w:space="0" w:color="auto"/>
            <w:right w:val="none" w:sz="0" w:space="0" w:color="auto"/>
          </w:divBdr>
        </w:div>
        <w:div w:id="1238200771">
          <w:marLeft w:val="0"/>
          <w:marRight w:val="0"/>
          <w:marTop w:val="0"/>
          <w:marBottom w:val="0"/>
          <w:divBdr>
            <w:top w:val="none" w:sz="0" w:space="0" w:color="auto"/>
            <w:left w:val="none" w:sz="0" w:space="0" w:color="auto"/>
            <w:bottom w:val="none" w:sz="0" w:space="0" w:color="auto"/>
            <w:right w:val="none" w:sz="0" w:space="0" w:color="auto"/>
          </w:divBdr>
        </w:div>
        <w:div w:id="1815173129">
          <w:marLeft w:val="0"/>
          <w:marRight w:val="0"/>
          <w:marTop w:val="0"/>
          <w:marBottom w:val="0"/>
          <w:divBdr>
            <w:top w:val="none" w:sz="0" w:space="0" w:color="auto"/>
            <w:left w:val="none" w:sz="0" w:space="0" w:color="auto"/>
            <w:bottom w:val="none" w:sz="0" w:space="0" w:color="auto"/>
            <w:right w:val="none" w:sz="0" w:space="0" w:color="auto"/>
          </w:divBdr>
        </w:div>
        <w:div w:id="1949698573">
          <w:marLeft w:val="0"/>
          <w:marRight w:val="0"/>
          <w:marTop w:val="0"/>
          <w:marBottom w:val="0"/>
          <w:divBdr>
            <w:top w:val="none" w:sz="0" w:space="0" w:color="auto"/>
            <w:left w:val="none" w:sz="0" w:space="0" w:color="auto"/>
            <w:bottom w:val="none" w:sz="0" w:space="0" w:color="auto"/>
            <w:right w:val="none" w:sz="0" w:space="0" w:color="auto"/>
          </w:divBdr>
        </w:div>
        <w:div w:id="505830064">
          <w:marLeft w:val="0"/>
          <w:marRight w:val="0"/>
          <w:marTop w:val="0"/>
          <w:marBottom w:val="0"/>
          <w:divBdr>
            <w:top w:val="none" w:sz="0" w:space="0" w:color="auto"/>
            <w:left w:val="none" w:sz="0" w:space="0" w:color="auto"/>
            <w:bottom w:val="none" w:sz="0" w:space="0" w:color="auto"/>
            <w:right w:val="none" w:sz="0" w:space="0" w:color="auto"/>
          </w:divBdr>
        </w:div>
        <w:div w:id="762262246">
          <w:marLeft w:val="0"/>
          <w:marRight w:val="0"/>
          <w:marTop w:val="0"/>
          <w:marBottom w:val="0"/>
          <w:divBdr>
            <w:top w:val="none" w:sz="0" w:space="0" w:color="auto"/>
            <w:left w:val="none" w:sz="0" w:space="0" w:color="auto"/>
            <w:bottom w:val="none" w:sz="0" w:space="0" w:color="auto"/>
            <w:right w:val="none" w:sz="0" w:space="0" w:color="auto"/>
          </w:divBdr>
        </w:div>
        <w:div w:id="89843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ovington">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 D C ! 9 4 7 5 9 3 1 . 4 < / d o c u m e n t i d >  
     < s e n d e r i d > G I L M O U R J J < / s e n d e r i d >  
     < s e n d e r e m a i l > J G I L M O U R @ C O V . C O M < / s e n d e r e m a i l >  
     < l a s t m o d i f i e d > 2 0 2 4 - 0 8 - 2 7 T 1 0 : 0 4 : 0 0 . 0 0 0 0 0 0 0 - 0 7 : 0 0 < / l a s t m o d i f i e d >  
     < d a t a b a s e > D C < / 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396f86a-bdc7-4f2f-af32-54823f2a142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2291548953CA44A824DF461D72BC4D" ma:contentTypeVersion="11" ma:contentTypeDescription="Create a new document." ma:contentTypeScope="" ma:versionID="c4a523d4765aca2f65ac312e64eda68c">
  <xsd:schema xmlns:xsd="http://www.w3.org/2001/XMLSchema" xmlns:xs="http://www.w3.org/2001/XMLSchema" xmlns:p="http://schemas.microsoft.com/office/2006/metadata/properties" xmlns:ns3="b396f86a-bdc7-4f2f-af32-54823f2a1420" targetNamespace="http://schemas.microsoft.com/office/2006/metadata/properties" ma:root="true" ma:fieldsID="c68491d62ebd817c90c875e6736f7614" ns3:_="">
    <xsd:import namespace="b396f86a-bdc7-4f2f-af32-54823f2a142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6f86a-bdc7-4f2f-af32-54823f2a14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CA26E-C12F-4373-AAA7-9AC7E047BBEE}">
  <ds:schemaRefs>
    <ds:schemaRef ds:uri="http://schemas.openxmlformats.org/officeDocument/2006/bibliography"/>
  </ds:schemaRefs>
</ds:datastoreItem>
</file>

<file path=customXml/itemProps2.xml><?xml version="1.0" encoding="utf-8"?>
<ds:datastoreItem xmlns:ds="http://schemas.openxmlformats.org/officeDocument/2006/customXml" ds:itemID="{B10E7CC3-FAAF-4441-A676-6CFA38FD56C9}">
  <ds:schemaRefs>
    <ds:schemaRef ds:uri="http://www.imanage.com/work/xmlschema"/>
  </ds:schemaRefs>
</ds:datastoreItem>
</file>

<file path=customXml/itemProps3.xml><?xml version="1.0" encoding="utf-8"?>
<ds:datastoreItem xmlns:ds="http://schemas.openxmlformats.org/officeDocument/2006/customXml" ds:itemID="{3744BF71-DA01-425A-B29C-F702850D31A6}">
  <ds:schemaRefs>
    <ds:schemaRef ds:uri="http://schemas.microsoft.com/sharepoint/v3/contenttype/forms"/>
  </ds:schemaRefs>
</ds:datastoreItem>
</file>

<file path=customXml/itemProps4.xml><?xml version="1.0" encoding="utf-8"?>
<ds:datastoreItem xmlns:ds="http://schemas.openxmlformats.org/officeDocument/2006/customXml" ds:itemID="{41025DD0-EF5C-49A7-8E9D-FFB87D9476A8}">
  <ds:schemaRefs>
    <ds:schemaRef ds:uri="http://schemas.microsoft.com/office/2006/metadata/properties"/>
    <ds:schemaRef ds:uri="http://schemas.microsoft.com/office/infopath/2007/PartnerControls"/>
    <ds:schemaRef ds:uri="b396f86a-bdc7-4f2f-af32-54823f2a1420"/>
  </ds:schemaRefs>
</ds:datastoreItem>
</file>

<file path=customXml/itemProps5.xml><?xml version="1.0" encoding="utf-8"?>
<ds:datastoreItem xmlns:ds="http://schemas.openxmlformats.org/officeDocument/2006/customXml" ds:itemID="{7167C731-37CB-47E8-A07F-7AAC340AC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6f86a-bdc7-4f2f-af32-54823f2a1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6ee109-9f27-4dc9-9e63-64f314675ef1}" enabled="1" method="Standard" siteId="{a681154d-dbd3-466d-a3a7-369dd528155e}"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Poloncarz, Kevin</dc:creator>
  <cp:keywords/>
  <dc:description/>
  <cp:lastModifiedBy>Madison Bader</cp:lastModifiedBy>
  <cp:revision>4</cp:revision>
  <cp:lastPrinted>2024-08-27T16:43:00Z</cp:lastPrinted>
  <dcterms:created xsi:type="dcterms:W3CDTF">2026-03-03T21:06:00Z</dcterms:created>
  <dcterms:modified xsi:type="dcterms:W3CDTF">2026-03-03T21:12:00Z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0x010100FE2291548953CA44A824DF461D72BC4D</vt:lpwstr>
  </property>
  <property fmtid="{D5CDD505-2E9C-101B-9397-08002B2CF9AE}" pid="3" name="MediaServiceImageTags">
    <vt:lpwstr/>
  </property>
</Properties>
</file>